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bookmarkStart w:id="2" w:name="_GoBack"/>
      <w:bookmarkEnd w:id="2"/>
    </w:p>
    <w:p>
      <w:pPr>
        <w:widowControl/>
        <w:ind w:firstLine="0" w:firstLineChars="0"/>
        <w:rPr>
          <w:rFonts w:asciiTheme="minorEastAsia" w:hAnsiTheme="minorEastAsia"/>
          <w:b/>
          <w:sz w:val="30"/>
          <w:szCs w:val="30"/>
        </w:rPr>
      </w:pPr>
    </w:p>
    <w:p>
      <w:pPr>
        <w:widowControl/>
        <w:ind w:firstLine="0" w:firstLineChars="0"/>
        <w:rPr>
          <w:rFonts w:asciiTheme="minorEastAsia" w:hAnsiTheme="minorEastAsia"/>
          <w:b/>
          <w:sz w:val="30"/>
          <w:szCs w:val="30"/>
        </w:rPr>
      </w:pPr>
    </w:p>
    <w:p>
      <w:pPr>
        <w:widowControl/>
        <w:ind w:firstLine="0" w:firstLineChars="0"/>
        <w:rPr>
          <w:rFonts w:asciiTheme="minorEastAsia" w:hAnsiTheme="minorEastAsia"/>
          <w:b/>
          <w:sz w:val="30"/>
          <w:szCs w:val="30"/>
        </w:rPr>
      </w:pPr>
    </w:p>
    <w:p>
      <w:pPr>
        <w:widowControl/>
        <w:ind w:firstLine="0" w:firstLineChars="0"/>
        <w:rPr>
          <w:rFonts w:asciiTheme="minorEastAsia" w:hAnsiTheme="minorEastAsia"/>
          <w:b/>
          <w:sz w:val="30"/>
          <w:szCs w:val="30"/>
        </w:rPr>
      </w:pPr>
    </w:p>
    <w:p>
      <w:pPr>
        <w:widowControl/>
        <w:ind w:firstLine="0" w:firstLineChars="0"/>
        <w:rPr>
          <w:rFonts w:asciiTheme="minorEastAsia" w:hAnsiTheme="minorEastAsia"/>
          <w:b/>
          <w:sz w:val="30"/>
          <w:szCs w:val="30"/>
        </w:rPr>
      </w:pPr>
    </w:p>
    <w:p>
      <w:pPr>
        <w:widowControl/>
        <w:ind w:left="2530" w:hanging="3092" w:hangingChars="70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广东省应急指挥中心项目信息化工程</w:t>
      </w:r>
    </w:p>
    <w:p>
      <w:pPr>
        <w:widowControl/>
        <w:ind w:left="2530" w:hanging="3092" w:hangingChars="700"/>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rPr>
        <w:t>商用密码应用建设方案编制服务</w:t>
      </w:r>
      <w:r>
        <w:rPr>
          <w:rFonts w:hint="eastAsia" w:ascii="方正小标宋简体" w:hAnsi="方正小标宋简体" w:eastAsia="方正小标宋简体" w:cs="方正小标宋简体"/>
          <w:b/>
          <w:sz w:val="44"/>
          <w:szCs w:val="44"/>
          <w:lang w:val="en-US" w:eastAsia="zh-CN"/>
        </w:rPr>
        <w:t>项目</w:t>
      </w:r>
    </w:p>
    <w:p>
      <w:pPr>
        <w:widowControl/>
        <w:ind w:left="2530" w:hanging="3092" w:hangingChars="70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采购需求书</w:t>
      </w:r>
    </w:p>
    <w:p>
      <w:pPr>
        <w:rPr>
          <w:rFonts w:hint="eastAsia"/>
          <w:szCs w:val="21"/>
        </w:rPr>
      </w:pPr>
      <w:r>
        <w:rPr>
          <w:rFonts w:hint="eastAsia"/>
          <w:szCs w:val="21"/>
        </w:rPr>
        <w:br w:type="page"/>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“★”号条款</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《用户需求书》中标注有“★”号的条款必须实质性响应，负偏离（不满足要求）将导致投标无效。</w:t>
      </w:r>
    </w:p>
    <w:p>
      <w:pPr>
        <w:pStyle w:val="1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项目概况</w:t>
      </w:r>
    </w:p>
    <w:p>
      <w:pPr>
        <w:pStyle w:val="12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基本信息</w:t>
      </w:r>
    </w:p>
    <w:p>
      <w:pPr>
        <w:pStyle w:val="12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广东省应急指挥中心项目信息化工程商用密码应用建设方案编制服务项目</w:t>
      </w:r>
    </w:p>
    <w:p>
      <w:pPr>
        <w:pStyle w:val="12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采购人</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广东省应急管理厅。</w:t>
      </w:r>
    </w:p>
    <w:p>
      <w:pPr>
        <w:pStyle w:val="12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用户单位</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广东省</w:t>
      </w:r>
      <w:r>
        <w:rPr>
          <w:rFonts w:hint="eastAsia" w:ascii="仿宋_GB2312" w:hAnsi="仿宋_GB2312" w:eastAsia="仿宋_GB2312" w:cs="仿宋_GB2312"/>
          <w:sz w:val="24"/>
          <w:szCs w:val="24"/>
          <w:lang w:eastAsia="zh-CN"/>
        </w:rPr>
        <w:t>政府办公厅、省</w:t>
      </w:r>
      <w:r>
        <w:rPr>
          <w:rFonts w:hint="eastAsia" w:ascii="仿宋_GB2312" w:hAnsi="仿宋_GB2312" w:eastAsia="仿宋_GB2312" w:cs="仿宋_GB2312"/>
          <w:sz w:val="24"/>
          <w:szCs w:val="24"/>
        </w:rPr>
        <w:t>应急管理厅</w:t>
      </w:r>
      <w:r>
        <w:rPr>
          <w:rFonts w:hint="eastAsia" w:ascii="仿宋_GB2312" w:hAnsi="仿宋_GB2312" w:eastAsia="仿宋_GB2312" w:cs="仿宋_GB2312"/>
          <w:sz w:val="24"/>
          <w:szCs w:val="24"/>
          <w:lang w:eastAsia="zh-CN"/>
        </w:rPr>
        <w:t>、省政数局</w:t>
      </w:r>
      <w:r>
        <w:rPr>
          <w:rFonts w:hint="eastAsia" w:ascii="仿宋_GB2312" w:hAnsi="仿宋_GB2312" w:eastAsia="仿宋_GB2312" w:cs="仿宋_GB2312"/>
          <w:sz w:val="24"/>
          <w:szCs w:val="24"/>
        </w:rPr>
        <w:t>。</w:t>
      </w:r>
    </w:p>
    <w:p>
      <w:pPr>
        <w:pStyle w:val="12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项目总体目标</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了保证广东省应急指挥中心项目信息化工程的实施严格依据科学的管理分步有序地进行，保证项目的建设能够符合立项批复和项目管理的要求，依照国家网络安全法、密码法、广东省省级政务信息化项目商用密码应用工作指引等相关要求，邀请专业的商用密码应用方案编制单位为项目的建设进行调研和方案设计等，提供广东省应急指挥中心项目信息化工程商用密码应用方案编制服务，统筹做好项目商用密码应用方案从调研到通过专家评审的全过程工作，以保证项目立项的顺利进行，有利于优化信息安全的配置，加强信息安全管理，进一步提高广东省应急指挥中心的安全防护能力。</w:t>
      </w:r>
    </w:p>
    <w:p>
      <w:pPr>
        <w:pStyle w:val="12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服务地点</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广东省应急管理厅指定地点。</w:t>
      </w:r>
    </w:p>
    <w:p>
      <w:pPr>
        <w:pStyle w:val="12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项目背景</w:t>
      </w:r>
    </w:p>
    <w:p>
      <w:pPr>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为深入贯彻落实党的二十大精神和习近平总书记对广东系列重要讲话、重要指示精神，按照“三个定位、两个率先”和“四个坚持、三个支撑、两个走在前列”的要求，奋力把广东建设成为向世界展示习近平新时代中国特色社会主义思想的重要“窗口”和“示范区”，深入推动党中央、国务院关于统筹发展电子政务和加快推进“互联网+政务服务”的决策部署落实，适应政府管理和服务现代化发展需要，推动政务信息化建设体制改革，2017 年 12 月，《广东“数字政府”改革建设方案》（粤府〔2017〕133 号文）正式发布，要求充分利用大数据、云计算等信息技术，大力推进广东“数字政府”建设。 </w:t>
      </w:r>
    </w:p>
    <w:p>
      <w:pPr>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广东省委、省政府高度重视应急管理工作，黄坤明书记、王伟中省长要求省应急管理厅提高风险管理主动性、加强应急能力体系建设，构建应急指挥平台，打造综合性应急救援队伍，形成共建共治共享的应急管理格局。厅党组对信息化工作非常重视，提出要为应急管理工作插上科技的翅膀，并专门成立了科技信息化工程推进工作领导小组和办公室，统筹信息化建设工作。</w:t>
      </w:r>
    </w:p>
    <w:p>
      <w:pPr>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20</w:t>
      </w:r>
      <w:r>
        <w:rPr>
          <w:rFonts w:hint="eastAsia" w:ascii="仿宋_GB2312" w:hAnsi="仿宋_GB2312" w:eastAsia="仿宋_GB2312" w:cs="仿宋_GB2312"/>
          <w:sz w:val="24"/>
          <w:szCs w:val="24"/>
          <w:highlight w:val="none"/>
          <w:lang w:val="en-US" w:eastAsia="zh-CN"/>
        </w:rPr>
        <w:t>23</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月，省应急管理厅发布《广东省“智慧应急”规划（2023-2025 年</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明确提出“五横四纵”架构：横向为筑牢由泛在物联感知网、空天地海一体化通信网、应急政务云专区等构成的技术驱动底座；建设应急管理数据智能化系统，强化数据治理服务、数据基础服务和数据智能服务，提高大数据支撑能力；以业务需求、实战场景为牵引，构建公共服务能力中枢、强化应用平台支撑能力，有效支撑监测预警、监管执法、辅助决策、指挥救援、社会动员和场景孪生六大智能应用建设，进一步与数字政府“粤系列”平台融合，打造统一的立体化门户，推动应急管理高质量发展；纵向为进一步完善安全保障、运营运维、标准规范和科技创新体系，为促进信息技术与应急管理业务深度融合护航。</w:t>
      </w:r>
    </w:p>
    <w:p>
      <w:pPr>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党和国家高度重视商用密码应用及评估工作，《国家信息化领导小组关于加强信息安全保障工作的意见》（中办发〔2003〕27号）提出“加强以密码技术为基础的信息保护和网络信任体系建设，要建立协调管理机制，规范和加强以身份认证、授权管理、责任认定等为主要内容的网络信任体系建设”。2020年1月1日起《中华人民共和国密码法》正式施行，密码法第二十七条规定“法律、行政法规和国家有关规定要求使用商用密码进行保护的关键信息基础设施，其运营者应当使用商用密码进行保护。广东省应急指挥中心项目信息化工程现需引入配套的商用密码应用方案编制服务，为应用系统提供安全保障。</w:t>
      </w:r>
    </w:p>
    <w:p>
      <w:pPr>
        <w:ind w:firstLine="420"/>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none"/>
        </w:rPr>
        <w:t>广东省应急指挥中心项目信息化工程围绕全省“全灾种、大应急、大指挥”的工作需要，建设集信息汇聚中心、成果展示中心、指挥调度中心、决策研判中心、监测预警中心于一体的广东省应急指挥中心，形成统一领导、权责一致、权威高效的应急指挥体系。围绕突发事件应急处置全链条的监测、预报、预警、防灾、减灾、指挥、救援、重建、总结等节点，建设功能强大、先进可靠的自然灾害、事故灾难、社会安全事件、公共卫生事件等其他突发事件应急指挥为一体的省级应急指挥中心。建设内容主要包括系统总集成、广东省应急指挥中心应急指挥一张图、广东省应急指挥中心基础设施平台、广东省应急指挥中心融合通信平台、广东省应急指挥中心系统融合平台、广东省应急指挥中心值守信息管理系统、“数字政府”辅助决策系统、安全支撑系统、标准规范体系。</w:t>
      </w:r>
    </w:p>
    <w:p>
      <w:pPr>
        <w:pStyle w:val="1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项目预算</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本项目商用密码应用方案编制服务总预算为</w:t>
      </w:r>
      <w:r>
        <w:rPr>
          <w:rFonts w:hint="eastAsia" w:ascii="仿宋_GB2312" w:hAnsi="仿宋_GB2312" w:eastAsia="仿宋_GB2312" w:cs="仿宋_GB2312"/>
          <w:sz w:val="24"/>
          <w:szCs w:val="24"/>
          <w:lang w:val="en-US" w:eastAsia="zh-CN"/>
        </w:rPr>
        <w:t>120000.00</w:t>
      </w:r>
      <w:r>
        <w:rPr>
          <w:rFonts w:hint="eastAsia" w:ascii="仿宋_GB2312" w:hAnsi="仿宋_GB2312" w:eastAsia="仿宋_GB2312" w:cs="仿宋_GB2312"/>
          <w:sz w:val="24"/>
          <w:szCs w:val="24"/>
        </w:rPr>
        <w:t>元。</w:t>
      </w:r>
    </w:p>
    <w:p>
      <w:pPr>
        <w:pStyle w:val="1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服务期限</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本项目服务期限自合同签订之日起</w:t>
      </w:r>
      <w:r>
        <w:rPr>
          <w:rFonts w:hint="eastAsia" w:ascii="仿宋_GB2312" w:hAnsi="仿宋_GB2312" w:eastAsia="仿宋_GB2312" w:cs="仿宋_GB2312"/>
          <w:sz w:val="24"/>
          <w:szCs w:val="24"/>
          <w:lang w:val="en-US" w:eastAsia="zh-CN"/>
        </w:rPr>
        <w:t>30日</w:t>
      </w:r>
      <w:r>
        <w:rPr>
          <w:rFonts w:hint="eastAsia" w:ascii="仿宋_GB2312" w:hAnsi="仿宋_GB2312" w:eastAsia="仿宋_GB2312" w:cs="仿宋_GB2312"/>
          <w:sz w:val="24"/>
          <w:szCs w:val="24"/>
        </w:rPr>
        <w:t>。</w:t>
      </w:r>
    </w:p>
    <w:p>
      <w:pPr>
        <w:pStyle w:val="1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服务内容</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省密码应用推进工作协调小组办公室关于印发《广东省省级政务信息化项目商用密码应用工作指引》的通知要求，按时完成项目商用密码应用方案的编制并协助完成方案评审工作，为项目商用密码应用提供指导，助力项目的落地实施。项目商用密码应用方案编制服务内容包括但不限于：广东省应急指挥中心项目信息化工程的商用密码应用方案编制服务，具体以采购人确定的项目和项目立项方案名称为准。</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成果提交物包括并不限于以下内容：项目《密码应用解决方案》、《商用密码应用实施方案》、《商用密码应用应急处置方案》等（以密码主管部门最新要求为准）。</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的商用密码应用方案编制服务具体工作内容包括按照相关要求编制《商用密码应用建设方案》，密码应用解决方案包括但不限于以下内容：系统建设背景、系统建设现状、安全风险及控制需求、密码应用需求、方案总体设计、密码技术方案、管理体系设计、运维体系设计、安全与合规性；实施方案包括但不限于以下内容：项目概述、项目组织、实施内容、实施计划、保障措施、经费概算；应急处置方案包括但不限于以下内容：潜在的安全事件分析、应急处置组织机构与职责、应急处置预案设计、信息公告流程、损失评估、预案激活条件。</w:t>
      </w:r>
    </w:p>
    <w:p>
      <w:pPr>
        <w:pStyle w:val="12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服务要求</w:t>
      </w:r>
    </w:p>
    <w:p>
      <w:pPr>
        <w:pStyle w:val="123"/>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团队人员要求</w:t>
      </w:r>
    </w:p>
    <w:p>
      <w:pPr>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中标人应在项目服务期内，为采购人成立专门负责本项目的服务团队，中标人应提供人员管理及配备方案，并确保人员的稳定</w:t>
      </w:r>
    </w:p>
    <w:p>
      <w:pPr>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结合目前项目的编制服务需求，服务团队成员不得少于</w:t>
      </w: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人，并设置项目经理、服务顾问专家</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编制服务人员等角色。</w:t>
      </w:r>
    </w:p>
    <w:p>
      <w:pPr>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项目经理</w:t>
      </w:r>
      <w:r>
        <w:rPr>
          <w:rFonts w:hint="eastAsia" w:ascii="仿宋_GB2312" w:hAnsi="仿宋_GB2312" w:eastAsia="仿宋_GB2312" w:cs="仿宋_GB2312"/>
          <w:sz w:val="24"/>
          <w:szCs w:val="24"/>
          <w:highlight w:val="none"/>
        </w:rPr>
        <w:t>（1 人）：负责日常管理工作，负责团队建设、沟通管理、绩效评价、协调资源。</w:t>
      </w:r>
      <w:r>
        <w:rPr>
          <w:rFonts w:hint="eastAsia" w:ascii="仿宋_GB2312" w:hAnsi="仿宋_GB2312" w:eastAsia="仿宋_GB2312" w:cs="仿宋_GB2312"/>
          <w:sz w:val="24"/>
          <w:szCs w:val="24"/>
          <w:highlight w:val="none"/>
          <w:lang w:val="en-US" w:eastAsia="zh-CN"/>
        </w:rPr>
        <w:t>要求</w:t>
      </w:r>
      <w:r>
        <w:rPr>
          <w:rFonts w:hint="eastAsia" w:ascii="仿宋_GB2312" w:hAnsi="仿宋_GB2312" w:eastAsia="仿宋_GB2312" w:cs="仿宋_GB2312"/>
          <w:sz w:val="24"/>
          <w:szCs w:val="24"/>
          <w:highlight w:val="none"/>
        </w:rPr>
        <w:t>具有信息化相关专业研究生或以上学历，同时具备</w:t>
      </w:r>
    </w:p>
    <w:p>
      <w:pPr>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1）具有信息系统项目管理师（高级）证书；</w:t>
      </w:r>
    </w:p>
    <w:p>
      <w:pPr>
        <w:ind w:firstLine="42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 xml:space="preserve">2） </w:t>
      </w:r>
      <w:r>
        <w:rPr>
          <w:rFonts w:hint="eastAsia" w:ascii="仿宋_GB2312" w:hAnsi="仿宋_GB2312" w:eastAsia="仿宋_GB2312" w:cs="仿宋_GB2312"/>
          <w:sz w:val="24"/>
          <w:szCs w:val="24"/>
          <w:highlight w:val="none"/>
          <w:lang w:val="en-US" w:eastAsia="zh-CN"/>
        </w:rPr>
        <w:t>PMP证书</w:t>
      </w:r>
    </w:p>
    <w:p>
      <w:pPr>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拟投入服务顾问专家</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1人</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具有：</w:t>
      </w:r>
    </w:p>
    <w:p>
      <w:pPr>
        <w:numPr>
          <w:ilvl w:val="0"/>
          <w:numId w:val="9"/>
        </w:numPr>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具有计算机、电子或信息化类高级工程师证书；</w:t>
      </w:r>
    </w:p>
    <w:p>
      <w:pPr>
        <w:numPr>
          <w:ilvl w:val="0"/>
          <w:numId w:val="9"/>
        </w:numPr>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具有信息系统项目管理师（高级）证书</w:t>
      </w:r>
    </w:p>
    <w:p>
      <w:pPr>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拟投入编制服务人员（不包含总咨询工程师及项目经理</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不少于2名</w:t>
      </w:r>
      <w:r>
        <w:rPr>
          <w:rFonts w:hint="eastAsia" w:ascii="仿宋_GB2312" w:hAnsi="仿宋_GB2312" w:eastAsia="仿宋_GB2312" w:cs="仿宋_GB2312"/>
          <w:sz w:val="24"/>
          <w:szCs w:val="24"/>
          <w:highlight w:val="none"/>
        </w:rPr>
        <w:t>）要求：</w:t>
      </w:r>
    </w:p>
    <w:p>
      <w:pPr>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工作经验：2年以上密码应用安全相关工作经验，具备中级职称（电子或通信或计算机类），熟悉政务信息化流程</w:t>
      </w:r>
    </w:p>
    <w:p>
      <w:pPr>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投标人需承诺参与本项目人员必须以直属人员参与本项目服务，不得使用挂靠队伍。（投标时提供承诺函，格式自拟） </w:t>
      </w:r>
    </w:p>
    <w:p>
      <w:pPr>
        <w:ind w:firstLine="42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项目团队成员能够在 2 小时内提供现场服务。</w:t>
      </w:r>
    </w:p>
    <w:p>
      <w:pPr>
        <w:pStyle w:val="12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人员管理要求</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在项目实际执行过程中，如发生项目经理不能按采购文件要求胜任相关工作的，采购人有权要求更换项目经理，投标人应在两周内调整为符合采购文件要求且能胜任相关工作的项目经理并到位开展工作，否则采购人有权终止合同并报相关管理部门进行处理。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投标人承诺的项目经理和项目主要团队成员未经用户同意不得调整；投标人如中途更换项目经理和主要开发技术人员，应征得用户同意，否则采购人有权终止合同。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应提供以上人员相关证明资料复印件并加盖公章，并提供以上人员在本公司任职的有效外部证明材料（如加盖政府有关部门印章的《投保单》或《社会保险参保人员证明》，或单位代缴个人所得税税单等，事业法人的相关人员应提供该单位的相关证明）复印件。</w:t>
      </w:r>
    </w:p>
    <w:p>
      <w:pPr>
        <w:pStyle w:val="12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进度要求</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广东省应急指挥中心项目信息化工程商用密码应用方案编制服务的服务周期为自合同签订之日起至商用密码应用方案通过评估并取得省密码管理局审核意见为止，要求于 1 个月内完成商用密码应用方案编制。</w:t>
      </w:r>
    </w:p>
    <w:p>
      <w:pPr>
        <w:pStyle w:val="12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组织实施要求</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使项目按质、按量、按时及有序实施，投标人应建立完善、稳定的项目团队、内部组织管理方式及管理机构、协调机制、技术基础，支撑保障要求及其他相关要求。在机制保障方面，成立组织实施小组和项目专家组的双轨制的组织模式。在项目日常管理和条件保障方面，从行政组织、后勤保障和支撑条件各方面创造良好的服务环境，确保项目的顺利实施。同时，投标人须承诺无条件接受采购人制定的密码应用方案编制服务管理要求并接受统一管理。</w:t>
      </w:r>
    </w:p>
    <w:p>
      <w:pPr>
        <w:pStyle w:val="12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文档管理要求</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投标人应在项目完成时，将本项目所有文档、资料汇集成册交付给采购人，所有文件要求用中文书写或有完整的中文注释。验收后，投标人按国家、省以及采购人档案管理要求，向采购人提供</w:t>
      </w:r>
      <w:r>
        <w:rPr>
          <w:rFonts w:hint="eastAsia" w:ascii="仿宋_GB2312" w:hAnsi="仿宋_GB2312" w:eastAsia="仿宋_GB2312" w:cs="仿宋_GB2312"/>
          <w:sz w:val="24"/>
          <w:szCs w:val="24"/>
          <w:lang w:eastAsia="zh-CN"/>
        </w:rPr>
        <w:t>各方案</w:t>
      </w:r>
      <w:r>
        <w:rPr>
          <w:rFonts w:hint="eastAsia" w:ascii="仿宋_GB2312" w:hAnsi="仿宋_GB2312" w:eastAsia="仿宋_GB2312" w:cs="仿宋_GB2312"/>
          <w:sz w:val="24"/>
          <w:szCs w:val="24"/>
        </w:rPr>
        <w:t>汇集成册</w:t>
      </w:r>
      <w:r>
        <w:rPr>
          <w:rFonts w:hint="eastAsia" w:ascii="仿宋_GB2312" w:hAnsi="仿宋_GB2312" w:eastAsia="仿宋_GB2312" w:cs="仿宋_GB2312"/>
          <w:sz w:val="24"/>
          <w:szCs w:val="24"/>
          <w:lang w:eastAsia="zh-CN"/>
        </w:rPr>
        <w:t>、编制说明</w:t>
      </w:r>
      <w:r>
        <w:rPr>
          <w:rFonts w:hint="eastAsia" w:ascii="仿宋_GB2312" w:hAnsi="仿宋_GB2312" w:eastAsia="仿宋_GB2312" w:cs="仿宋_GB2312"/>
          <w:sz w:val="24"/>
          <w:szCs w:val="24"/>
        </w:rPr>
        <w:t xml:space="preserve">的纸质文档至少 </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 xml:space="preserve"> 套，电子文档 </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 xml:space="preserve"> 套</w:t>
      </w:r>
      <w:r>
        <w:rPr>
          <w:rFonts w:hint="eastAsia" w:ascii="仿宋_GB2312" w:hAnsi="仿宋_GB2312" w:eastAsia="仿宋_GB2312" w:cs="仿宋_GB2312"/>
          <w:sz w:val="24"/>
          <w:szCs w:val="24"/>
          <w:lang w:eastAsia="zh-CN"/>
        </w:rPr>
        <w:t>，满足项目档案规定归档要求。</w:t>
      </w:r>
    </w:p>
    <w:p>
      <w:pPr>
        <w:pStyle w:val="12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质量保证要求</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为了保证本编制服务项目能按时高质地顺利完成，规避项目风险或将风险降至最低程度，应采取如下质量保证措施：</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 建立强有力的项目领导小组和编制实施小组，是确保本项目服务内容质量和成功实施的关键措施。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2.认真做好项目前期工作和实施计划。</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3.确保调研过程中所获得信息的正确性与全面性。</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4.重视项目过程中的沟通、汇报和信息交互。</w:t>
      </w:r>
    </w:p>
    <w:p>
      <w:pPr>
        <w:ind w:firstLine="42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4.方案包括项目各类硬件、各系统软件及边界对接密码应用方案，体现适用性、可靠性、安全性、整体性、系统性。</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强化成果评审、论证工作。中标人应对项目成果严格进行内部评审，严把各阶段质量关，从而确保编制服务过程中交付成果的质量。</w:t>
      </w:r>
    </w:p>
    <w:p>
      <w:pPr>
        <w:pStyle w:val="12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验收标准</w:t>
      </w:r>
    </w:p>
    <w:p>
      <w:pPr>
        <w:pStyle w:val="12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验收依据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依据本服务项目的合同及双方补充协议、备忘录等文件。</w:t>
      </w:r>
    </w:p>
    <w:p>
      <w:pPr>
        <w:pStyle w:val="12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验收要求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投标人须按采购人规定的验收管理规范及指引申请验收。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（1）符合以下条件视为该项服务验收通过：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1）基于投标人在服务期内提交的商用密码应用方案，取得省密码管理局审核意见，采购人顺利完成相关项目立项，取得相关批复或备案通过。</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2）项目材料齐全。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（2）服务期内未完成立项工作项目的服务内容：</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1）由于商用密码方案编制机构自身原因导致项目无法完成立项的，按合同违约条款办理商用密码应用方案服务结项。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2）由于其他不可预见原因导致项目无法完成项目立项的，商用密码方案编制机构应编制项目结项报告，审批同意后办理商用密码方案编制结项，不支付相应商用密码方案编制服务费。</w:t>
      </w:r>
    </w:p>
    <w:p>
      <w:pPr>
        <w:pStyle w:val="12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服务成果</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商用密码应用方案编制服务成果包括不限于：</w:t>
      </w:r>
    </w:p>
    <w:p>
      <w:pPr>
        <w:ind w:firstLine="42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《广东省应急指挥中心项目信息化工程</w:t>
      </w:r>
      <w:r>
        <w:rPr>
          <w:rFonts w:hint="eastAsia" w:ascii="仿宋_GB2312" w:hAnsi="仿宋_GB2312" w:eastAsia="仿宋_GB2312" w:cs="仿宋_GB2312"/>
          <w:sz w:val="24"/>
          <w:szCs w:val="24"/>
          <w:lang w:val="en-US" w:eastAsia="zh-CN"/>
        </w:rPr>
        <w:t>商用</w:t>
      </w:r>
      <w:r>
        <w:rPr>
          <w:rFonts w:hint="eastAsia" w:ascii="仿宋_GB2312" w:hAnsi="仿宋_GB2312" w:eastAsia="仿宋_GB2312" w:cs="仿宋_GB2312"/>
          <w:sz w:val="24"/>
          <w:szCs w:val="24"/>
        </w:rPr>
        <w:t>密码应用解决方案》 《广东省应急指挥中心项目信息化工程商用密码应用实施方案》 《广东省应急指挥中心项目信息化工程商用密码应用应急处置方案》（以密码主管部门最新要求为准） 。</w:t>
      </w:r>
      <w:r>
        <w:rPr>
          <w:rFonts w:hint="eastAsia" w:ascii="仿宋_GB2312" w:hAnsi="仿宋_GB2312" w:eastAsia="仿宋_GB2312" w:cs="仿宋_GB2312"/>
          <w:sz w:val="24"/>
          <w:szCs w:val="24"/>
          <w:lang w:eastAsia="zh-CN"/>
        </w:rPr>
        <w:t>提交成果各方案及编制说明的纸质一式各</w:t>
      </w:r>
      <w:r>
        <w:rPr>
          <w:rFonts w:hint="eastAsia" w:ascii="仿宋_GB2312" w:hAnsi="仿宋_GB2312" w:eastAsia="仿宋_GB2312" w:cs="仿宋_GB2312"/>
          <w:sz w:val="24"/>
          <w:szCs w:val="24"/>
          <w:lang w:val="en-US" w:eastAsia="zh-CN"/>
        </w:rPr>
        <w:t>10份（含封面、目录、内容、图表及附件）和盖章扫描件及电子文档刻录光盘各5份。</w:t>
      </w:r>
    </w:p>
    <w:p>
      <w:pPr>
        <w:pStyle w:val="12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其他要求 </w:t>
      </w:r>
    </w:p>
    <w:p>
      <w:pPr>
        <w:pStyle w:val="12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标准规范要求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按照省级政务信息化相关要求编制立项方案。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（1）《广东“数字政府”改革建设方案》（粤府〔2017〕133 号）；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（2）《广东省“数字政府”建设总体规划（2018-2020 年）》（粤府〔2018〕105 号）；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（3）《广东省“数字政府”建设总体规划（2018-2020 年）实施方案》（粤府〔2018〕48号）；</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（4）《省级政务信息化服务项目立项审批细则》（粤政数〔2020〕12号）；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（5）《省级政务信息化服务预算编制规范和标准（试行）》（粤财行〔2019〕82 号）；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（6）《信息技术服务 运行维护 第 1 部分：通用要求》（GB／T 28827.1-2012）；</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（7）《信息技术服务 运行维护 第 2 部分：交付规范》（GB／T 28827.2-2012）；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（8）《信息技术服务 运行维护 第 3 部分：应急响应规范》（GB／T 28827.3-2012）；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（9）《信息技术服务 运行维护 第 4 部分：数据中心服务要求》（GB／T 28827.4-2019）；</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（10）《信息技术服务 运行维护 第 6 部分：应用系统服务要求》（GB／T 28827.6-2019）；</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（11）《信息技术服务 治理 第 1 部分：通用要求》（GB／T 34960.1-2017）；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（12）《信息技术服务 治理 第 2 部分：实施指南》（GB／T 34960.2-2017）；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（13）《信息技术服务 治理 第 3 部分：绩效评价》（GB／T 34960.3-2017）；</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（14）《信息技术服务 治理 第 4 部分：审计导则》（GB／T 34960.4-2017）；</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（15）《信息技术服务 治理 第 5 部分：数据治理规范》（GB／T 34960.5-2018）；</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（16）《信息技术 云计算 云服务运营通用要求》（GB／T 36326-2018）；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（17）《信息安全技术 信息系统安全运维管理指南》（GB／T 36626-2018）； （18）《信息安全技术 信息安全风险评估规范》（GB／T 20984-2007）；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（18）《信息安系统密码应用基本要求》（GM／T 0054-2018）；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（19）《随机性检测规范》（GM/T 0005）；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（20）《密码模块安全技术要求》（GM/T 0028）；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（21）《密码术语》（GM/Z 4001-2013）。 </w:t>
      </w:r>
    </w:p>
    <w:p>
      <w:pPr>
        <w:pStyle w:val="12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服务响应要求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投标人应在采购人的监督、指导下展开工作，并承诺在服务期间项目团队成员能够在工作时间 2 小时内提供现场服务。 </w:t>
      </w:r>
    </w:p>
    <w:p>
      <w:pPr>
        <w:pStyle w:val="12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资产权属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（1）本项目所涉及的数据所有权归政府所有，投标人只能用于履行义务之目的。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（2）本项目不会引起任何已申请、登记的知识产权所有权的转移。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（3）投标人为履行义务所形成的服务成果的知识产权归采购人所有。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4）投标人保证向采购人提供的服务成果不存在任何侵犯第三方专利权、商标权、著作权等合法权益。如因投标人提供的服务成果侵犯任何第三方的合法权益，导致该第三方追究采购人责任的，投标人应负责解决并赔偿因此给采购人造成的全部损失。 </w:t>
      </w:r>
    </w:p>
    <w:p>
      <w:pPr>
        <w:pStyle w:val="12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保密要求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（1）投标人对其因身份、职务、职业或技术关系而知悉的采购人商业秘密和党政机关保密信息应严格保守，保证不被披露或使用，包括意外或过失。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投标人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投标人在从事政府项目时，不得擅自记录、复制、拍摄、摘抄、收藏在工作中涉及的保密信息，严禁将涉及政府项目的任何资料、数据透露或以其他方式提供给项目以外的其他方或投标人内部与该项目无关的任何人员。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3）投标人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  </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（4）严禁泄露在工作中接触到的政府机关科技研究、发明、装备器材及其技术资料和政府工作信息。</w:t>
      </w:r>
    </w:p>
    <w:p>
      <w:pPr>
        <w:pStyle w:val="1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本项目具体支付方式和时间如下：</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获得省政务服务数据管理局批复或备案成功后的项目，投标人书面提出支付申请函及拟支付金额等额的符合采购人财务管理要求的相应</w:t>
      </w:r>
      <w:r>
        <w:rPr>
          <w:rFonts w:hint="eastAsia" w:ascii="仿宋_GB2312" w:hAnsi="仿宋_GB2312" w:eastAsia="仿宋_GB2312" w:cs="仿宋_GB2312"/>
          <w:sz w:val="24"/>
          <w:szCs w:val="24"/>
          <w:lang w:eastAsia="zh-CN"/>
        </w:rPr>
        <w:t>有效</w:t>
      </w:r>
      <w:r>
        <w:rPr>
          <w:rFonts w:hint="eastAsia" w:ascii="仿宋_GB2312" w:hAnsi="仿宋_GB2312" w:eastAsia="仿宋_GB2312" w:cs="仿宋_GB2312"/>
          <w:sz w:val="24"/>
          <w:szCs w:val="24"/>
        </w:rPr>
        <w:t>发票，采购人启动该项目支付流程，以批复的商用密码应用方案编制服务费进行最终结算并一次性支付该项目的商用密码应用方案编制服务费</w:t>
      </w:r>
      <w:r>
        <w:rPr>
          <w:rFonts w:hint="eastAsia" w:ascii="仿宋_GB2312" w:hAnsi="仿宋_GB2312" w:eastAsia="仿宋_GB2312" w:cs="仿宋_GB2312"/>
          <w:sz w:val="24"/>
          <w:szCs w:val="24"/>
          <w:lang w:eastAsia="zh-CN"/>
        </w:rPr>
        <w:t>（成果方案以省密码主管部门审核批准方案为准）</w:t>
      </w:r>
      <w:r>
        <w:rPr>
          <w:rFonts w:hint="eastAsia" w:ascii="仿宋_GB2312" w:hAnsi="仿宋_GB2312" w:eastAsia="仿宋_GB2312" w:cs="仿宋_GB2312"/>
          <w:sz w:val="24"/>
          <w:szCs w:val="24"/>
        </w:rPr>
        <w:t>。</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未获得省政务服务数据管理局批复或备案不成功的项目，则不支付项目商用密码应用方案编制服务费。</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支付计划按合同约定执行，对于满足合同约定支付条件的，采购人应当自收到发票后30日内将资金支付到合同约定的投标人账户，不得以机构变动、人员更替、政策调整等为由延迟付款，不得将采购文件和合同中未规定的义务作为向投标人付款的条件。如因政府财政部门审查、财政支付管理流程及预算下达导致支付延期，支付期限自动顺延，采购人不承担责任，投标人不得以此为由迟延履行或不履行合同义务。</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（投标时，投标人承诺执行此条款，格式自拟）。</w:t>
      </w:r>
    </w:p>
    <w:p>
      <w:pPr>
        <w:pStyle w:val="122"/>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采购方式</w:t>
      </w:r>
    </w:p>
    <w:p>
      <w:pPr>
        <w:ind w:firstLine="420"/>
        <w:rPr>
          <w:rFonts w:hint="eastAsia" w:ascii="仿宋_GB2312" w:hAnsi="仿宋_GB2312" w:eastAsia="仿宋_GB2312" w:cs="仿宋_GB2312"/>
          <w:sz w:val="24"/>
          <w:szCs w:val="24"/>
          <w:highlight w:val="none"/>
        </w:rPr>
      </w:pPr>
      <w:bookmarkStart w:id="0" w:name="_Hlk9000655"/>
      <w:bookmarkStart w:id="1" w:name="_Hlk8309193"/>
      <w:r>
        <w:rPr>
          <w:rFonts w:hint="eastAsia" w:ascii="仿宋_GB2312" w:hAnsi="仿宋_GB2312" w:eastAsia="仿宋_GB2312" w:cs="仿宋_GB2312"/>
          <w:sz w:val="24"/>
          <w:szCs w:val="24"/>
          <w:highlight w:val="none"/>
        </w:rPr>
        <w:t>拟采用</w:t>
      </w:r>
      <w:r>
        <w:rPr>
          <w:rFonts w:hint="eastAsia" w:ascii="仿宋_GB2312" w:hAnsi="仿宋_GB2312" w:eastAsia="仿宋_GB2312" w:cs="仿宋_GB2312"/>
          <w:sz w:val="24"/>
          <w:szCs w:val="24"/>
          <w:highlight w:val="none"/>
          <w:u w:val="single"/>
        </w:rPr>
        <w:t xml:space="preserve">  </w:t>
      </w:r>
      <w:r>
        <w:rPr>
          <w:rFonts w:hint="eastAsia" w:ascii="仿宋_GB2312" w:hAnsi="仿宋_GB2312" w:eastAsia="仿宋_GB2312" w:cs="仿宋_GB2312"/>
          <w:sz w:val="24"/>
          <w:szCs w:val="24"/>
          <w:highlight w:val="none"/>
          <w:u w:val="single"/>
          <w:lang w:val="en-US" w:eastAsia="zh-CN"/>
        </w:rPr>
        <w:t>综合</w:t>
      </w:r>
      <w:r>
        <w:rPr>
          <w:rFonts w:hint="eastAsia" w:ascii="仿宋_GB2312" w:hAnsi="仿宋_GB2312" w:eastAsia="仿宋_GB2312" w:cs="仿宋_GB2312"/>
          <w:sz w:val="24"/>
          <w:szCs w:val="24"/>
          <w:highlight w:val="none"/>
          <w:u w:val="single"/>
        </w:rPr>
        <w:t xml:space="preserve">比选  </w:t>
      </w:r>
      <w:r>
        <w:rPr>
          <w:rFonts w:hint="eastAsia" w:ascii="仿宋_GB2312" w:hAnsi="仿宋_GB2312" w:eastAsia="仿宋_GB2312" w:cs="仿宋_GB2312"/>
          <w:sz w:val="24"/>
          <w:szCs w:val="24"/>
          <w:highlight w:val="none"/>
        </w:rPr>
        <w:t>采购方式。</w:t>
      </w:r>
    </w:p>
    <w:bookmarkEnd w:id="0"/>
    <w:bookmarkEnd w:id="1"/>
    <w:p>
      <w:pPr>
        <w:pStyle w:val="1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供应商资格要求</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1.投标供应商应具备《政府采购法》第二十二条规定的条件。</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2.投标人必须是在中华人民共和国境内注册的具有独立承担民事责任能力的法人，取得合法企业工商营业执照。</w:t>
      </w:r>
    </w:p>
    <w:p>
      <w:pPr>
        <w:pStyle w:val="12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评审方法</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拟采用以下第</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1</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种评审方法：</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1.综合评分法；</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2.最低价法；</w:t>
      </w:r>
    </w:p>
    <w:p>
      <w:pPr>
        <w:ind w:firstLine="420"/>
        <w:rPr>
          <w:rFonts w:hint="eastAsia"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rPr>
        <w:t>3.其他</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eastAsia="zh-CN"/>
        </w:rPr>
        <w:t>。</w:t>
      </w:r>
    </w:p>
    <w:p>
      <w:pPr>
        <w:pStyle w:val="12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综合评分法</w:t>
      </w:r>
    </w:p>
    <w:p>
      <w:pPr>
        <w:pStyle w:val="126"/>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评分权值</w:t>
      </w:r>
    </w:p>
    <w:p>
      <w:pPr>
        <w:ind w:firstLine="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总分为100分，评分分值分配如下：</w:t>
      </w:r>
    </w:p>
    <w:tbl>
      <w:tblPr>
        <w:tblStyle w:val="53"/>
        <w:tblW w:w="4998" w:type="pct"/>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autofit"/>
        <w:tblCellMar>
          <w:top w:w="150" w:type="dxa"/>
          <w:left w:w="150" w:type="dxa"/>
          <w:bottom w:w="150" w:type="dxa"/>
          <w:right w:w="150" w:type="dxa"/>
        </w:tblCellMar>
      </w:tblPr>
      <w:tblGrid>
        <w:gridCol w:w="2056"/>
        <w:gridCol w:w="2262"/>
        <w:gridCol w:w="2387"/>
        <w:gridCol w:w="2231"/>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150" w:type="pct"/>
            <w:tcBorders>
              <w:top w:val="inset" w:color="111111" w:sz="6" w:space="0"/>
              <w:left w:val="inset" w:color="111111" w:sz="6" w:space="0"/>
              <w:bottom w:val="inset" w:color="111111" w:sz="6" w:space="0"/>
              <w:right w:val="inset" w:color="111111" w:sz="6" w:space="0"/>
            </w:tcBorders>
            <w:vAlign w:val="center"/>
          </w:tcPr>
          <w:p>
            <w:pPr>
              <w:ind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评分项目</w:t>
            </w:r>
          </w:p>
        </w:tc>
        <w:tc>
          <w:tcPr>
            <w:tcW w:w="1265" w:type="pct"/>
            <w:tcBorders>
              <w:top w:val="inset" w:color="111111" w:sz="6" w:space="0"/>
              <w:left w:val="single" w:color="auto" w:sz="0" w:space="0"/>
              <w:bottom w:val="inset" w:color="111111" w:sz="6" w:space="0"/>
              <w:right w:val="inset" w:color="111111" w:sz="6" w:space="0"/>
            </w:tcBorders>
            <w:vAlign w:val="center"/>
          </w:tcPr>
          <w:p>
            <w:pPr>
              <w:ind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技术评分</w:t>
            </w:r>
          </w:p>
        </w:tc>
        <w:tc>
          <w:tcPr>
            <w:tcW w:w="1335" w:type="pct"/>
            <w:tcBorders>
              <w:top w:val="inset" w:color="111111" w:sz="6" w:space="0"/>
              <w:left w:val="single" w:color="auto" w:sz="0" w:space="0"/>
              <w:bottom w:val="inset" w:color="111111" w:sz="6" w:space="0"/>
              <w:right w:val="inset" w:color="111111" w:sz="6" w:space="0"/>
            </w:tcBorders>
            <w:vAlign w:val="center"/>
          </w:tcPr>
          <w:p>
            <w:pPr>
              <w:ind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商务评分</w:t>
            </w:r>
          </w:p>
        </w:tc>
        <w:tc>
          <w:tcPr>
            <w:tcW w:w="1248" w:type="pct"/>
            <w:tcBorders>
              <w:top w:val="inset" w:color="111111" w:sz="6" w:space="0"/>
              <w:left w:val="single" w:color="auto" w:sz="0" w:space="0"/>
              <w:bottom w:val="inset" w:color="111111" w:sz="6" w:space="0"/>
              <w:right w:val="inset" w:color="111111" w:sz="6" w:space="0"/>
            </w:tcBorders>
            <w:vAlign w:val="center"/>
          </w:tcPr>
          <w:p>
            <w:pPr>
              <w:ind w:firstLine="0" w:firstLineChars="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jc w:val="center"/>
        </w:trPr>
        <w:tc>
          <w:tcPr>
            <w:tcW w:w="1150" w:type="pct"/>
            <w:tcBorders>
              <w:top w:val="inset" w:color="111111" w:sz="6" w:space="0"/>
              <w:left w:val="inset" w:color="111111" w:sz="6" w:space="0"/>
              <w:bottom w:val="inset" w:color="111111" w:sz="6" w:space="0"/>
              <w:right w:val="inset" w:color="111111" w:sz="6" w:space="0"/>
            </w:tcBorders>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1265" w:type="pct"/>
            <w:tcBorders>
              <w:top w:val="inset" w:color="111111" w:sz="6" w:space="0"/>
              <w:left w:val="single" w:color="auto" w:sz="0" w:space="0"/>
              <w:bottom w:val="inset" w:color="111111" w:sz="6" w:space="0"/>
              <w:right w:val="inset" w:color="111111" w:sz="6" w:space="0"/>
            </w:tcBorders>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50 </w:t>
            </w:r>
            <w:r>
              <w:rPr>
                <w:rFonts w:hint="eastAsia" w:ascii="仿宋_GB2312" w:hAnsi="仿宋_GB2312" w:eastAsia="仿宋_GB2312" w:cs="仿宋_GB2312"/>
                <w:sz w:val="24"/>
                <w:szCs w:val="24"/>
              </w:rPr>
              <w:t>分</w:t>
            </w:r>
          </w:p>
        </w:tc>
        <w:tc>
          <w:tcPr>
            <w:tcW w:w="1335" w:type="pct"/>
            <w:tcBorders>
              <w:top w:val="inset" w:color="111111" w:sz="6" w:space="0"/>
              <w:left w:val="single" w:color="auto" w:sz="0" w:space="0"/>
              <w:bottom w:val="inset" w:color="111111" w:sz="6" w:space="0"/>
              <w:right w:val="inset" w:color="111111" w:sz="6" w:space="0"/>
            </w:tcBorders>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40 </w:t>
            </w:r>
            <w:r>
              <w:rPr>
                <w:rFonts w:hint="eastAsia" w:ascii="仿宋_GB2312" w:hAnsi="仿宋_GB2312" w:eastAsia="仿宋_GB2312" w:cs="仿宋_GB2312"/>
                <w:sz w:val="24"/>
                <w:szCs w:val="24"/>
              </w:rPr>
              <w:t>分</w:t>
            </w:r>
          </w:p>
        </w:tc>
        <w:tc>
          <w:tcPr>
            <w:tcW w:w="1248" w:type="pct"/>
            <w:tcBorders>
              <w:top w:val="inset" w:color="111111" w:sz="6" w:space="0"/>
              <w:left w:val="single" w:color="auto" w:sz="0" w:space="0"/>
              <w:bottom w:val="inset" w:color="111111" w:sz="6" w:space="0"/>
              <w:right w:val="inset" w:color="111111" w:sz="6" w:space="0"/>
            </w:tcBorders>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10 </w:t>
            </w:r>
            <w:r>
              <w:rPr>
                <w:rFonts w:hint="eastAsia" w:ascii="仿宋_GB2312" w:hAnsi="仿宋_GB2312" w:eastAsia="仿宋_GB2312" w:cs="仿宋_GB2312"/>
                <w:sz w:val="24"/>
                <w:szCs w:val="24"/>
              </w:rPr>
              <w:t>分</w:t>
            </w:r>
          </w:p>
        </w:tc>
      </w:tr>
    </w:tbl>
    <w:p>
      <w:pPr>
        <w:pStyle w:val="122"/>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附表一：技术评审表</w:t>
      </w:r>
    </w:p>
    <w:tbl>
      <w:tblPr>
        <w:tblStyle w:val="53"/>
        <w:tblW w:w="4997" w:type="pct"/>
        <w:tblInd w:w="0" w:type="dxa"/>
        <w:tblLayout w:type="autofit"/>
        <w:tblCellMar>
          <w:top w:w="0" w:type="dxa"/>
          <w:left w:w="108" w:type="dxa"/>
          <w:bottom w:w="0" w:type="dxa"/>
          <w:right w:w="108" w:type="dxa"/>
        </w:tblCellMar>
      </w:tblPr>
      <w:tblGrid>
        <w:gridCol w:w="642"/>
        <w:gridCol w:w="1339"/>
        <w:gridCol w:w="629"/>
        <w:gridCol w:w="6241"/>
      </w:tblGrid>
      <w:tr>
        <w:tblPrEx>
          <w:tblCellMar>
            <w:top w:w="0" w:type="dxa"/>
            <w:left w:w="108" w:type="dxa"/>
            <w:bottom w:w="0" w:type="dxa"/>
            <w:right w:w="108" w:type="dxa"/>
          </w:tblCellMar>
        </w:tblPrEx>
        <w:trPr>
          <w:trHeight w:val="20" w:hRule="atLeast"/>
          <w:tblHeader/>
        </w:trPr>
        <w:tc>
          <w:tcPr>
            <w:tcW w:w="363"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b/>
                <w:iCs/>
                <w:sz w:val="24"/>
                <w:szCs w:val="24"/>
              </w:rPr>
            </w:pPr>
            <w:r>
              <w:rPr>
                <w:rFonts w:hint="eastAsia" w:ascii="仿宋_GB2312" w:hAnsi="仿宋_GB2312" w:eastAsia="仿宋_GB2312" w:cs="仿宋_GB2312"/>
                <w:b/>
                <w:iCs/>
                <w:sz w:val="24"/>
                <w:szCs w:val="24"/>
              </w:rPr>
              <w:t>序号</w:t>
            </w:r>
          </w:p>
        </w:tc>
        <w:tc>
          <w:tcPr>
            <w:tcW w:w="756" w:type="pct"/>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b/>
                <w:iCs/>
                <w:sz w:val="24"/>
                <w:szCs w:val="24"/>
              </w:rPr>
            </w:pPr>
            <w:r>
              <w:rPr>
                <w:rFonts w:hint="eastAsia" w:ascii="仿宋_GB2312" w:hAnsi="仿宋_GB2312" w:eastAsia="仿宋_GB2312" w:cs="仿宋_GB2312"/>
                <w:b/>
                <w:iCs/>
                <w:sz w:val="24"/>
                <w:szCs w:val="24"/>
              </w:rPr>
              <w:t>评分项</w:t>
            </w:r>
          </w:p>
        </w:tc>
        <w:tc>
          <w:tcPr>
            <w:tcW w:w="355" w:type="pct"/>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b/>
                <w:iCs/>
                <w:sz w:val="24"/>
                <w:szCs w:val="24"/>
              </w:rPr>
            </w:pPr>
            <w:r>
              <w:rPr>
                <w:rFonts w:hint="eastAsia" w:ascii="仿宋_GB2312" w:hAnsi="仿宋_GB2312" w:eastAsia="仿宋_GB2312" w:cs="仿宋_GB2312"/>
                <w:b/>
                <w:iCs/>
                <w:sz w:val="24"/>
                <w:szCs w:val="24"/>
              </w:rPr>
              <w:t>分值</w:t>
            </w:r>
          </w:p>
        </w:tc>
        <w:tc>
          <w:tcPr>
            <w:tcW w:w="3524" w:type="pct"/>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b/>
                <w:iCs/>
                <w:sz w:val="24"/>
                <w:szCs w:val="24"/>
              </w:rPr>
            </w:pPr>
            <w:r>
              <w:rPr>
                <w:rFonts w:hint="eastAsia" w:ascii="仿宋_GB2312" w:hAnsi="仿宋_GB2312" w:eastAsia="仿宋_GB2312" w:cs="仿宋_GB2312"/>
                <w:b/>
                <w:iCs/>
                <w:sz w:val="24"/>
                <w:szCs w:val="24"/>
              </w:rPr>
              <w:t>评分内容</w:t>
            </w:r>
          </w:p>
        </w:tc>
      </w:tr>
      <w:tr>
        <w:tblPrEx>
          <w:tblCellMar>
            <w:top w:w="0" w:type="dxa"/>
            <w:left w:w="108" w:type="dxa"/>
            <w:bottom w:w="0" w:type="dxa"/>
            <w:right w:w="108" w:type="dxa"/>
          </w:tblCellMar>
        </w:tblPrEx>
        <w:trPr>
          <w:trHeight w:val="20" w:hRule="atLeast"/>
        </w:trPr>
        <w:tc>
          <w:tcPr>
            <w:tcW w:w="363" w:type="pct"/>
            <w:tcBorders>
              <w:top w:val="nil"/>
              <w:left w:val="single" w:color="auto" w:sz="4" w:space="0"/>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1</w:t>
            </w:r>
          </w:p>
        </w:tc>
        <w:tc>
          <w:tcPr>
            <w:tcW w:w="756" w:type="pct"/>
            <w:tcBorders>
              <w:top w:val="nil"/>
              <w:left w:val="nil"/>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对</w:t>
            </w:r>
            <w:r>
              <w:rPr>
                <w:rFonts w:hint="eastAsia" w:ascii="仿宋_GB2312" w:hAnsi="仿宋_GB2312" w:eastAsia="仿宋_GB2312" w:cs="仿宋_GB2312"/>
                <w:iCs/>
                <w:sz w:val="24"/>
                <w:szCs w:val="24"/>
                <w:lang w:val="en-US" w:eastAsia="zh-CN"/>
              </w:rPr>
              <w:t>本项目</w:t>
            </w:r>
            <w:r>
              <w:rPr>
                <w:rFonts w:hint="eastAsia" w:ascii="仿宋_GB2312" w:hAnsi="仿宋_GB2312" w:eastAsia="仿宋_GB2312" w:cs="仿宋_GB2312"/>
                <w:iCs/>
                <w:sz w:val="24"/>
                <w:szCs w:val="24"/>
              </w:rPr>
              <w:t>的背景、现状的理解及分析</w:t>
            </w:r>
          </w:p>
        </w:tc>
        <w:tc>
          <w:tcPr>
            <w:tcW w:w="355" w:type="pct"/>
            <w:tcBorders>
              <w:top w:val="nil"/>
              <w:left w:val="nil"/>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lang w:val="en-US" w:eastAsia="zh-CN"/>
              </w:rPr>
            </w:pPr>
            <w:r>
              <w:rPr>
                <w:rFonts w:hint="eastAsia" w:ascii="仿宋_GB2312" w:hAnsi="仿宋_GB2312" w:eastAsia="仿宋_GB2312" w:cs="仿宋_GB2312"/>
                <w:iCs/>
                <w:sz w:val="24"/>
                <w:szCs w:val="24"/>
                <w:lang w:val="en-US" w:eastAsia="zh-CN"/>
              </w:rPr>
              <w:t>12</w:t>
            </w:r>
          </w:p>
        </w:tc>
        <w:tc>
          <w:tcPr>
            <w:tcW w:w="352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contextualSpacing/>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评审</w:t>
            </w:r>
            <w:r>
              <w:rPr>
                <w:rFonts w:hint="eastAsia" w:ascii="仿宋_GB2312" w:hAnsi="仿宋_GB2312" w:eastAsia="仿宋_GB2312" w:cs="仿宋_GB2312"/>
                <w:iCs/>
                <w:sz w:val="24"/>
                <w:szCs w:val="24"/>
                <w:lang w:val="en-US" w:eastAsia="zh-CN"/>
              </w:rPr>
              <w:t>投标人</w:t>
            </w:r>
            <w:r>
              <w:rPr>
                <w:rFonts w:hint="eastAsia" w:ascii="仿宋_GB2312" w:hAnsi="仿宋_GB2312" w:eastAsia="仿宋_GB2312" w:cs="仿宋_GB2312"/>
                <w:iCs/>
                <w:sz w:val="24"/>
                <w:szCs w:val="24"/>
              </w:rPr>
              <w:t>对</w:t>
            </w:r>
            <w:r>
              <w:rPr>
                <w:rFonts w:hint="eastAsia" w:ascii="仿宋_GB2312" w:hAnsi="仿宋_GB2312" w:eastAsia="仿宋_GB2312" w:cs="仿宋_GB2312"/>
                <w:iCs/>
                <w:sz w:val="24"/>
                <w:szCs w:val="24"/>
                <w:lang w:val="en-US" w:eastAsia="zh-CN"/>
              </w:rPr>
              <w:t>本项目</w:t>
            </w:r>
            <w:r>
              <w:rPr>
                <w:rFonts w:hint="eastAsia" w:ascii="仿宋_GB2312" w:hAnsi="仿宋_GB2312" w:eastAsia="仿宋_GB2312" w:cs="仿宋_GB2312"/>
                <w:iCs/>
                <w:sz w:val="24"/>
                <w:szCs w:val="24"/>
              </w:rPr>
              <w:t>背景、现状的理解的透彻、准确、清晰程度。</w:t>
            </w:r>
          </w:p>
          <w:p>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0" w:firstLine="0" w:firstLineChars="0"/>
              <w:contextualSpacing/>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对项目背景、现状的理解清晰、准确度高，科学合理、很完整的得</w:t>
            </w:r>
            <w:r>
              <w:rPr>
                <w:rFonts w:hint="eastAsia" w:ascii="仿宋_GB2312" w:hAnsi="仿宋_GB2312" w:eastAsia="仿宋_GB2312" w:cs="仿宋_GB2312"/>
                <w:iCs/>
                <w:sz w:val="24"/>
                <w:szCs w:val="24"/>
                <w:lang w:val="en-US" w:eastAsia="zh-CN"/>
              </w:rPr>
              <w:t>12</w:t>
            </w:r>
            <w:r>
              <w:rPr>
                <w:rFonts w:hint="eastAsia" w:ascii="仿宋_GB2312" w:hAnsi="仿宋_GB2312" w:eastAsia="仿宋_GB2312" w:cs="仿宋_GB2312"/>
                <w:iCs/>
                <w:sz w:val="24"/>
                <w:szCs w:val="24"/>
              </w:rPr>
              <w:t>分；</w:t>
            </w:r>
          </w:p>
          <w:p>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0" w:firstLine="0" w:firstLineChars="0"/>
              <w:contextualSpacing/>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对项目背景、现状的理解较清晰、准确度较高，较合理、较完整的得</w:t>
            </w:r>
            <w:r>
              <w:rPr>
                <w:rFonts w:hint="eastAsia" w:ascii="仿宋_GB2312" w:hAnsi="仿宋_GB2312" w:eastAsia="仿宋_GB2312" w:cs="仿宋_GB2312"/>
                <w:iCs/>
                <w:sz w:val="24"/>
                <w:szCs w:val="24"/>
                <w:lang w:val="en-US" w:eastAsia="zh-CN"/>
              </w:rPr>
              <w:t>8</w:t>
            </w:r>
            <w:r>
              <w:rPr>
                <w:rFonts w:hint="eastAsia" w:ascii="仿宋_GB2312" w:hAnsi="仿宋_GB2312" w:eastAsia="仿宋_GB2312" w:cs="仿宋_GB2312"/>
                <w:iCs/>
                <w:sz w:val="24"/>
                <w:szCs w:val="24"/>
              </w:rPr>
              <w:t>分；</w:t>
            </w:r>
          </w:p>
          <w:p>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0" w:firstLine="0" w:firstLineChars="0"/>
              <w:contextualSpacing/>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对项目背景、现状的理解较简单、准确度一般，简单，内容没有针对性，合理性较差的得3分；</w:t>
            </w:r>
          </w:p>
          <w:p>
            <w:pPr>
              <w:keepNext w:val="0"/>
              <w:keepLines w:val="0"/>
              <w:pageBreakBefore w:val="0"/>
              <w:widowControl w:val="0"/>
              <w:numPr>
                <w:ilvl w:val="0"/>
                <w:numId w:val="10"/>
              </w:numPr>
              <w:kinsoku/>
              <w:wordWrap/>
              <w:overflowPunct/>
              <w:topLinePunct w:val="0"/>
              <w:autoSpaceDE/>
              <w:autoSpaceDN/>
              <w:bidi w:val="0"/>
              <w:adjustRightInd/>
              <w:snapToGrid w:val="0"/>
              <w:spacing w:line="240" w:lineRule="auto"/>
              <w:ind w:left="0" w:firstLine="0" w:firstLineChars="0"/>
              <w:contextualSpacing/>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无相关内容的得0分。</w:t>
            </w:r>
          </w:p>
        </w:tc>
      </w:tr>
      <w:tr>
        <w:tblPrEx>
          <w:tblCellMar>
            <w:top w:w="0" w:type="dxa"/>
            <w:left w:w="108" w:type="dxa"/>
            <w:bottom w:w="0" w:type="dxa"/>
            <w:right w:w="108" w:type="dxa"/>
          </w:tblCellMar>
        </w:tblPrEx>
        <w:trPr>
          <w:trHeight w:val="20" w:hRule="atLeast"/>
        </w:trPr>
        <w:tc>
          <w:tcPr>
            <w:tcW w:w="363" w:type="pct"/>
            <w:tcBorders>
              <w:top w:val="nil"/>
              <w:left w:val="single" w:color="auto" w:sz="4" w:space="0"/>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2</w:t>
            </w:r>
          </w:p>
        </w:tc>
        <w:tc>
          <w:tcPr>
            <w:tcW w:w="756" w:type="pct"/>
            <w:tcBorders>
              <w:top w:val="nil"/>
              <w:left w:val="nil"/>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lang w:val="en-US" w:eastAsia="zh-CN"/>
              </w:rPr>
            </w:pPr>
            <w:r>
              <w:rPr>
                <w:rFonts w:hint="eastAsia" w:ascii="仿宋_GB2312" w:hAnsi="仿宋_GB2312" w:eastAsia="仿宋_GB2312" w:cs="仿宋_GB2312"/>
                <w:iCs/>
                <w:sz w:val="24"/>
                <w:szCs w:val="24"/>
              </w:rPr>
              <w:t>对政府投资信息化项目方案编制和项目申报工作的理解，对项目方案编制工作的方法和</w:t>
            </w:r>
            <w:r>
              <w:rPr>
                <w:rFonts w:hint="eastAsia" w:ascii="仿宋_GB2312" w:hAnsi="仿宋_GB2312" w:eastAsia="仿宋_GB2312" w:cs="仿宋_GB2312"/>
                <w:iCs/>
                <w:sz w:val="24"/>
                <w:szCs w:val="24"/>
                <w:lang w:val="en-US" w:eastAsia="zh-CN"/>
              </w:rPr>
              <w:t>措施</w:t>
            </w:r>
          </w:p>
        </w:tc>
        <w:tc>
          <w:tcPr>
            <w:tcW w:w="355" w:type="pct"/>
            <w:tcBorders>
              <w:top w:val="nil"/>
              <w:left w:val="nil"/>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12</w:t>
            </w:r>
          </w:p>
        </w:tc>
        <w:tc>
          <w:tcPr>
            <w:tcW w:w="3524" w:type="pct"/>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contextualSpacing/>
              <w:jc w:val="left"/>
              <w:textAlignment w:val="auto"/>
              <w:rPr>
                <w:rFonts w:hint="eastAsia" w:ascii="仿宋_GB2312" w:hAnsi="仿宋_GB2312" w:eastAsia="仿宋_GB2312" w:cs="仿宋_GB2312"/>
                <w:iCs/>
                <w:sz w:val="24"/>
                <w:szCs w:val="24"/>
                <w:lang w:val="en-US" w:eastAsia="zh-CN"/>
              </w:rPr>
            </w:pPr>
            <w:r>
              <w:rPr>
                <w:rFonts w:hint="eastAsia" w:ascii="仿宋_GB2312" w:hAnsi="仿宋_GB2312" w:eastAsia="仿宋_GB2312" w:cs="仿宋_GB2312"/>
                <w:iCs/>
                <w:sz w:val="24"/>
                <w:szCs w:val="24"/>
              </w:rPr>
              <w:t>评审</w:t>
            </w:r>
            <w:r>
              <w:rPr>
                <w:rFonts w:hint="eastAsia" w:ascii="仿宋_GB2312" w:hAnsi="仿宋_GB2312" w:eastAsia="仿宋_GB2312" w:cs="仿宋_GB2312"/>
                <w:iCs/>
                <w:sz w:val="24"/>
                <w:szCs w:val="24"/>
                <w:lang w:val="en-US" w:eastAsia="zh-CN"/>
              </w:rPr>
              <w:t>投标人</w:t>
            </w:r>
            <w:r>
              <w:rPr>
                <w:rFonts w:hint="eastAsia" w:ascii="仿宋_GB2312" w:hAnsi="仿宋_GB2312" w:eastAsia="仿宋_GB2312" w:cs="仿宋_GB2312"/>
                <w:iCs/>
                <w:sz w:val="24"/>
                <w:szCs w:val="24"/>
              </w:rPr>
              <w:t>对政府投资信息化项目方案编制和项目申报工作的理解，对项目方案编制工作的方法和措施</w:t>
            </w:r>
            <w:r>
              <w:rPr>
                <w:rFonts w:hint="eastAsia" w:ascii="仿宋_GB2312" w:hAnsi="仿宋_GB2312" w:eastAsia="仿宋_GB2312" w:cs="仿宋_GB2312"/>
                <w:iCs/>
                <w:sz w:val="24"/>
                <w:szCs w:val="24"/>
                <w:lang w:eastAsia="zh-CN"/>
              </w:rPr>
              <w:t>的</w:t>
            </w:r>
            <w:r>
              <w:rPr>
                <w:rFonts w:hint="eastAsia" w:ascii="仿宋_GB2312" w:hAnsi="仿宋_GB2312" w:eastAsia="仿宋_GB2312" w:cs="仿宋_GB2312"/>
                <w:iCs/>
                <w:sz w:val="24"/>
                <w:szCs w:val="24"/>
                <w:lang w:val="en-US" w:eastAsia="zh-CN"/>
              </w:rPr>
              <w:t>响应内容完整性及合理性</w:t>
            </w:r>
          </w:p>
          <w:p>
            <w:pPr>
              <w:keepNext w:val="0"/>
              <w:keepLines w:val="0"/>
              <w:pageBreakBefore w:val="0"/>
              <w:widowControl w:val="0"/>
              <w:numPr>
                <w:ilvl w:val="0"/>
                <w:numId w:val="11"/>
              </w:numPr>
              <w:kinsoku/>
              <w:wordWrap/>
              <w:overflowPunct/>
              <w:topLinePunct w:val="0"/>
              <w:autoSpaceDE/>
              <w:autoSpaceDN/>
              <w:bidi w:val="0"/>
              <w:adjustRightInd/>
              <w:snapToGrid w:val="0"/>
              <w:spacing w:line="240" w:lineRule="auto"/>
              <w:ind w:left="0" w:firstLine="0" w:firstLineChars="0"/>
              <w:contextualSpacing/>
              <w:jc w:val="left"/>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响应内容完整、详细、表述清晰、科学合理，得 12 分</w:t>
            </w:r>
            <w:r>
              <w:rPr>
                <w:rFonts w:hint="eastAsia" w:ascii="仿宋_GB2312" w:hAnsi="仿宋_GB2312" w:eastAsia="仿宋_GB2312" w:cs="仿宋_GB2312"/>
                <w:iCs/>
                <w:sz w:val="24"/>
                <w:szCs w:val="24"/>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val="0"/>
              <w:spacing w:line="240" w:lineRule="auto"/>
              <w:ind w:left="0" w:firstLine="0" w:firstLineChars="0"/>
              <w:contextualSpacing/>
              <w:jc w:val="left"/>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响应内容比较完整、详细、表述清晰、比较合理，得 8 分</w:t>
            </w:r>
            <w:r>
              <w:rPr>
                <w:rFonts w:hint="eastAsia" w:ascii="仿宋_GB2312" w:hAnsi="仿宋_GB2312" w:eastAsia="仿宋_GB2312" w:cs="仿宋_GB2312"/>
                <w:iCs/>
                <w:sz w:val="24"/>
                <w:szCs w:val="24"/>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val="0"/>
              <w:spacing w:line="240" w:lineRule="auto"/>
              <w:ind w:left="0" w:firstLine="0" w:firstLineChars="0"/>
              <w:contextualSpacing/>
              <w:jc w:val="left"/>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响应内容不完整、详细，表述不够清晰、合理，得 3 分</w:t>
            </w:r>
            <w:r>
              <w:rPr>
                <w:rFonts w:hint="eastAsia" w:ascii="仿宋_GB2312" w:hAnsi="仿宋_GB2312" w:eastAsia="仿宋_GB2312" w:cs="仿宋_GB2312"/>
                <w:iCs/>
                <w:sz w:val="24"/>
                <w:szCs w:val="24"/>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val="0"/>
              <w:spacing w:line="240" w:lineRule="auto"/>
              <w:ind w:left="0" w:firstLine="0" w:firstLineChars="0"/>
              <w:contextualSpacing/>
              <w:jc w:val="left"/>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其它或无响应内容，得 0 分</w:t>
            </w:r>
          </w:p>
        </w:tc>
      </w:tr>
      <w:tr>
        <w:tblPrEx>
          <w:tblCellMar>
            <w:top w:w="0" w:type="dxa"/>
            <w:left w:w="108" w:type="dxa"/>
            <w:bottom w:w="0" w:type="dxa"/>
            <w:right w:w="108" w:type="dxa"/>
          </w:tblCellMar>
        </w:tblPrEx>
        <w:trPr>
          <w:trHeight w:val="20" w:hRule="atLeast"/>
        </w:trPr>
        <w:tc>
          <w:tcPr>
            <w:tcW w:w="363" w:type="pct"/>
            <w:tcBorders>
              <w:top w:val="nil"/>
              <w:left w:val="single" w:color="auto" w:sz="4" w:space="0"/>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lang w:val="en-US" w:eastAsia="zh-CN"/>
              </w:rPr>
            </w:pPr>
            <w:r>
              <w:rPr>
                <w:rFonts w:hint="eastAsia" w:ascii="仿宋_GB2312" w:hAnsi="仿宋_GB2312" w:eastAsia="仿宋_GB2312" w:cs="仿宋_GB2312"/>
                <w:iCs/>
                <w:sz w:val="24"/>
                <w:szCs w:val="24"/>
                <w:lang w:val="en-US" w:eastAsia="zh-CN"/>
              </w:rPr>
              <w:t>4</w:t>
            </w:r>
          </w:p>
        </w:tc>
        <w:tc>
          <w:tcPr>
            <w:tcW w:w="756" w:type="pct"/>
            <w:tcBorders>
              <w:top w:val="nil"/>
              <w:left w:val="nil"/>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lang w:val="en-US" w:eastAsia="zh-CN"/>
              </w:rPr>
            </w:pPr>
            <w:r>
              <w:rPr>
                <w:rFonts w:hint="eastAsia" w:ascii="仿宋_GB2312" w:hAnsi="仿宋_GB2312" w:eastAsia="仿宋_GB2312" w:cs="仿宋_GB2312"/>
                <w:iCs/>
                <w:sz w:val="24"/>
                <w:szCs w:val="24"/>
                <w:lang w:val="en-US" w:eastAsia="zh-CN"/>
              </w:rPr>
              <w:t>项目组织、实施方案</w:t>
            </w:r>
          </w:p>
        </w:tc>
        <w:tc>
          <w:tcPr>
            <w:tcW w:w="355" w:type="pct"/>
            <w:tcBorders>
              <w:top w:val="nil"/>
              <w:left w:val="nil"/>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lang w:val="en-US" w:eastAsia="zh-CN"/>
              </w:rPr>
            </w:pPr>
            <w:r>
              <w:rPr>
                <w:rFonts w:hint="eastAsia" w:ascii="仿宋_GB2312" w:hAnsi="仿宋_GB2312" w:eastAsia="仿宋_GB2312" w:cs="仿宋_GB2312"/>
                <w:iCs/>
                <w:sz w:val="24"/>
                <w:szCs w:val="24"/>
                <w:lang w:val="en-US" w:eastAsia="zh-CN"/>
              </w:rPr>
              <w:t>10</w:t>
            </w:r>
          </w:p>
        </w:tc>
        <w:tc>
          <w:tcPr>
            <w:tcW w:w="3524" w:type="pct"/>
            <w:tcBorders>
              <w:top w:val="nil"/>
              <w:left w:val="nil"/>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contextualSpacing/>
              <w:jc w:val="left"/>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lang w:val="en-US" w:eastAsia="zh-CN"/>
              </w:rPr>
              <w:t>评审投标人</w:t>
            </w:r>
            <w:r>
              <w:rPr>
                <w:rFonts w:hint="eastAsia" w:ascii="仿宋_GB2312" w:hAnsi="仿宋_GB2312" w:eastAsia="仿宋_GB2312" w:cs="仿宋_GB2312"/>
                <w:iCs/>
                <w:sz w:val="24"/>
                <w:szCs w:val="24"/>
              </w:rPr>
              <w:t>提供的项目组织、实施方案</w:t>
            </w:r>
          </w:p>
          <w:p>
            <w:pPr>
              <w:keepNext w:val="0"/>
              <w:keepLines w:val="0"/>
              <w:pageBreakBefore w:val="0"/>
              <w:widowControl w:val="0"/>
              <w:numPr>
                <w:ilvl w:val="0"/>
                <w:numId w:val="12"/>
              </w:numPr>
              <w:kinsoku/>
              <w:wordWrap/>
              <w:overflowPunct/>
              <w:topLinePunct w:val="0"/>
              <w:autoSpaceDE/>
              <w:autoSpaceDN/>
              <w:bidi w:val="0"/>
              <w:adjustRightInd/>
              <w:snapToGrid w:val="0"/>
              <w:spacing w:line="240" w:lineRule="auto"/>
              <w:ind w:left="0" w:firstLine="0" w:firstLineChars="0"/>
              <w:contextualSpacing/>
              <w:jc w:val="left"/>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响应内容完整、详细、表述清晰、科学合理，得 10 分</w:t>
            </w:r>
          </w:p>
          <w:p>
            <w:pPr>
              <w:keepNext w:val="0"/>
              <w:keepLines w:val="0"/>
              <w:pageBreakBefore w:val="0"/>
              <w:widowControl w:val="0"/>
              <w:numPr>
                <w:ilvl w:val="0"/>
                <w:numId w:val="12"/>
              </w:numPr>
              <w:kinsoku/>
              <w:wordWrap/>
              <w:overflowPunct/>
              <w:topLinePunct w:val="0"/>
              <w:autoSpaceDE/>
              <w:autoSpaceDN/>
              <w:bidi w:val="0"/>
              <w:adjustRightInd/>
              <w:snapToGrid w:val="0"/>
              <w:spacing w:line="240" w:lineRule="auto"/>
              <w:ind w:left="0" w:firstLine="0" w:firstLineChars="0"/>
              <w:contextualSpacing/>
              <w:jc w:val="left"/>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响应内容比较完整、详细、表述清晰、比较合理，得 6 分</w:t>
            </w:r>
          </w:p>
          <w:p>
            <w:pPr>
              <w:keepNext w:val="0"/>
              <w:keepLines w:val="0"/>
              <w:pageBreakBefore w:val="0"/>
              <w:widowControl w:val="0"/>
              <w:numPr>
                <w:ilvl w:val="0"/>
                <w:numId w:val="12"/>
              </w:numPr>
              <w:kinsoku/>
              <w:wordWrap/>
              <w:overflowPunct/>
              <w:topLinePunct w:val="0"/>
              <w:autoSpaceDE/>
              <w:autoSpaceDN/>
              <w:bidi w:val="0"/>
              <w:adjustRightInd/>
              <w:snapToGrid w:val="0"/>
              <w:spacing w:line="240" w:lineRule="auto"/>
              <w:ind w:left="0" w:firstLine="0" w:firstLineChars="0"/>
              <w:contextualSpacing/>
              <w:jc w:val="left"/>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响应内容不完整、详细，表述不够清晰、合理，得 3 分;</w:t>
            </w:r>
          </w:p>
          <w:p>
            <w:pPr>
              <w:keepNext w:val="0"/>
              <w:keepLines w:val="0"/>
              <w:pageBreakBefore w:val="0"/>
              <w:widowControl w:val="0"/>
              <w:numPr>
                <w:ilvl w:val="0"/>
                <w:numId w:val="12"/>
              </w:numPr>
              <w:kinsoku/>
              <w:wordWrap/>
              <w:overflowPunct/>
              <w:topLinePunct w:val="0"/>
              <w:autoSpaceDE/>
              <w:autoSpaceDN/>
              <w:bidi w:val="0"/>
              <w:adjustRightInd/>
              <w:snapToGrid w:val="0"/>
              <w:spacing w:line="240" w:lineRule="auto"/>
              <w:ind w:left="0" w:firstLine="0" w:firstLineChars="0"/>
              <w:contextualSpacing/>
              <w:jc w:val="left"/>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其它或无响应内容，得 0 分。</w:t>
            </w:r>
          </w:p>
        </w:tc>
      </w:tr>
      <w:tr>
        <w:tblPrEx>
          <w:tblCellMar>
            <w:top w:w="0" w:type="dxa"/>
            <w:left w:w="108" w:type="dxa"/>
            <w:bottom w:w="0" w:type="dxa"/>
            <w:right w:w="108" w:type="dxa"/>
          </w:tblCellMar>
        </w:tblPrEx>
        <w:trPr>
          <w:trHeight w:val="20" w:hRule="atLeast"/>
        </w:trPr>
        <w:tc>
          <w:tcPr>
            <w:tcW w:w="363" w:type="pct"/>
            <w:tcBorders>
              <w:top w:val="nil"/>
              <w:left w:val="single" w:color="auto" w:sz="4" w:space="0"/>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4</w:t>
            </w:r>
          </w:p>
        </w:tc>
        <w:tc>
          <w:tcPr>
            <w:tcW w:w="756" w:type="pct"/>
            <w:tcBorders>
              <w:top w:val="nil"/>
              <w:left w:val="nil"/>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项目进度保障措施</w:t>
            </w:r>
          </w:p>
        </w:tc>
        <w:tc>
          <w:tcPr>
            <w:tcW w:w="355" w:type="pct"/>
            <w:tcBorders>
              <w:top w:val="nil"/>
              <w:left w:val="nil"/>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8</w:t>
            </w:r>
          </w:p>
        </w:tc>
        <w:tc>
          <w:tcPr>
            <w:tcW w:w="3524" w:type="pct"/>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contextualSpacing/>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评审</w:t>
            </w:r>
            <w:r>
              <w:rPr>
                <w:rFonts w:hint="eastAsia" w:ascii="仿宋_GB2312" w:hAnsi="仿宋_GB2312" w:eastAsia="仿宋_GB2312" w:cs="仿宋_GB2312"/>
                <w:iCs/>
                <w:sz w:val="24"/>
                <w:szCs w:val="24"/>
                <w:lang w:val="en-US" w:eastAsia="zh-CN"/>
              </w:rPr>
              <w:t>投标人</w:t>
            </w:r>
            <w:r>
              <w:rPr>
                <w:rFonts w:hint="eastAsia" w:ascii="仿宋_GB2312" w:hAnsi="仿宋_GB2312" w:eastAsia="仿宋_GB2312" w:cs="仿宋_GB2312"/>
                <w:iCs/>
                <w:sz w:val="24"/>
                <w:szCs w:val="24"/>
              </w:rPr>
              <w:t>对项目进度计划安排的可行性、合理性及保障性等。</w:t>
            </w:r>
          </w:p>
          <w:p>
            <w:pPr>
              <w:keepNext w:val="0"/>
              <w:keepLines w:val="0"/>
              <w:pageBreakBefore w:val="0"/>
              <w:widowControl w:val="0"/>
              <w:numPr>
                <w:ilvl w:val="0"/>
                <w:numId w:val="13"/>
              </w:numPr>
              <w:kinsoku/>
              <w:wordWrap/>
              <w:overflowPunct/>
              <w:topLinePunct w:val="0"/>
              <w:autoSpaceDE/>
              <w:autoSpaceDN/>
              <w:bidi w:val="0"/>
              <w:adjustRightInd/>
              <w:snapToGrid w:val="0"/>
              <w:spacing w:line="240" w:lineRule="auto"/>
              <w:ind w:left="0" w:firstLine="0" w:firstLineChars="0"/>
              <w:contextualSpacing/>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进度安排、进度保证措施科学、合理、全面、可行性高的</w:t>
            </w:r>
            <w:r>
              <w:rPr>
                <w:rFonts w:hint="eastAsia" w:ascii="仿宋_GB2312" w:hAnsi="仿宋_GB2312" w:eastAsia="仿宋_GB2312" w:cs="仿宋_GB2312"/>
                <w:iCs/>
                <w:sz w:val="24"/>
                <w:szCs w:val="24"/>
              </w:rPr>
              <w:t>得8分；</w:t>
            </w:r>
          </w:p>
          <w:p>
            <w:pPr>
              <w:keepNext w:val="0"/>
              <w:keepLines w:val="0"/>
              <w:pageBreakBefore w:val="0"/>
              <w:widowControl w:val="0"/>
              <w:numPr>
                <w:ilvl w:val="0"/>
                <w:numId w:val="13"/>
              </w:numPr>
              <w:kinsoku/>
              <w:wordWrap/>
              <w:overflowPunct/>
              <w:topLinePunct w:val="0"/>
              <w:autoSpaceDE/>
              <w:autoSpaceDN/>
              <w:bidi w:val="0"/>
              <w:adjustRightInd/>
              <w:snapToGrid w:val="0"/>
              <w:spacing w:line="240" w:lineRule="auto"/>
              <w:ind w:left="0" w:firstLine="0" w:firstLineChars="0"/>
              <w:contextualSpacing/>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进度安排、进度保证措施较科学、较合理、较全面、可行性较高的</w:t>
            </w:r>
            <w:r>
              <w:rPr>
                <w:rFonts w:hint="eastAsia" w:ascii="仿宋_GB2312" w:hAnsi="仿宋_GB2312" w:eastAsia="仿宋_GB2312" w:cs="仿宋_GB2312"/>
                <w:iCs/>
                <w:sz w:val="24"/>
                <w:szCs w:val="24"/>
              </w:rPr>
              <w:t>得6分；</w:t>
            </w:r>
          </w:p>
          <w:p>
            <w:pPr>
              <w:keepNext w:val="0"/>
              <w:keepLines w:val="0"/>
              <w:pageBreakBefore w:val="0"/>
              <w:widowControl w:val="0"/>
              <w:numPr>
                <w:ilvl w:val="0"/>
                <w:numId w:val="13"/>
              </w:numPr>
              <w:kinsoku/>
              <w:wordWrap/>
              <w:overflowPunct/>
              <w:topLinePunct w:val="0"/>
              <w:autoSpaceDE/>
              <w:autoSpaceDN/>
              <w:bidi w:val="0"/>
              <w:adjustRightInd/>
              <w:snapToGrid w:val="0"/>
              <w:spacing w:line="240" w:lineRule="auto"/>
              <w:ind w:left="0" w:firstLine="0" w:firstLineChars="0"/>
              <w:contextualSpacing/>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进度安排、进度保证措施基本科学、基本合理、基本全面、基本可行的</w:t>
            </w:r>
            <w:r>
              <w:rPr>
                <w:rFonts w:hint="eastAsia" w:ascii="仿宋_GB2312" w:hAnsi="仿宋_GB2312" w:eastAsia="仿宋_GB2312" w:cs="仿宋_GB2312"/>
                <w:iCs/>
                <w:sz w:val="24"/>
                <w:szCs w:val="24"/>
              </w:rPr>
              <w:t>得4分；</w:t>
            </w:r>
          </w:p>
          <w:p>
            <w:pPr>
              <w:keepNext w:val="0"/>
              <w:keepLines w:val="0"/>
              <w:pageBreakBefore w:val="0"/>
              <w:widowControl w:val="0"/>
              <w:numPr>
                <w:ilvl w:val="0"/>
                <w:numId w:val="13"/>
              </w:numPr>
              <w:kinsoku/>
              <w:wordWrap/>
              <w:overflowPunct/>
              <w:topLinePunct w:val="0"/>
              <w:autoSpaceDE/>
              <w:autoSpaceDN/>
              <w:bidi w:val="0"/>
              <w:adjustRightInd/>
              <w:snapToGrid w:val="0"/>
              <w:spacing w:line="240" w:lineRule="auto"/>
              <w:ind w:left="0" w:firstLine="0" w:firstLineChars="0"/>
              <w:contextualSpacing/>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kern w:val="0"/>
                <w:sz w:val="24"/>
                <w:szCs w:val="24"/>
                <w:lang w:bidi="ar"/>
              </w:rPr>
              <w:t>进度安排、进度保证措施不完整、表述模糊、可行性差</w:t>
            </w:r>
            <w:r>
              <w:rPr>
                <w:rFonts w:hint="eastAsia" w:ascii="仿宋_GB2312" w:hAnsi="仿宋_GB2312" w:eastAsia="仿宋_GB2312" w:cs="仿宋_GB2312"/>
                <w:iCs/>
                <w:sz w:val="24"/>
                <w:szCs w:val="24"/>
              </w:rPr>
              <w:t>得1分；</w:t>
            </w:r>
          </w:p>
          <w:p>
            <w:pPr>
              <w:keepNext w:val="0"/>
              <w:keepLines w:val="0"/>
              <w:pageBreakBefore w:val="0"/>
              <w:widowControl w:val="0"/>
              <w:numPr>
                <w:ilvl w:val="0"/>
                <w:numId w:val="13"/>
              </w:numPr>
              <w:kinsoku/>
              <w:wordWrap/>
              <w:overflowPunct/>
              <w:topLinePunct w:val="0"/>
              <w:autoSpaceDE/>
              <w:autoSpaceDN/>
              <w:bidi w:val="0"/>
              <w:adjustRightInd/>
              <w:snapToGrid w:val="0"/>
              <w:spacing w:line="240" w:lineRule="auto"/>
              <w:ind w:left="0" w:firstLine="0" w:firstLineChars="0"/>
              <w:contextualSpacing/>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无方案的得0分；</w:t>
            </w:r>
          </w:p>
        </w:tc>
      </w:tr>
      <w:tr>
        <w:tblPrEx>
          <w:tblCellMar>
            <w:top w:w="0" w:type="dxa"/>
            <w:left w:w="108" w:type="dxa"/>
            <w:bottom w:w="0" w:type="dxa"/>
            <w:right w:w="108" w:type="dxa"/>
          </w:tblCellMar>
        </w:tblPrEx>
        <w:trPr>
          <w:trHeight w:val="20" w:hRule="atLeast"/>
        </w:trPr>
        <w:tc>
          <w:tcPr>
            <w:tcW w:w="363" w:type="pct"/>
            <w:tcBorders>
              <w:top w:val="nil"/>
              <w:left w:val="single" w:color="auto" w:sz="4" w:space="0"/>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5</w:t>
            </w:r>
          </w:p>
        </w:tc>
        <w:tc>
          <w:tcPr>
            <w:tcW w:w="756" w:type="pct"/>
            <w:tcBorders>
              <w:top w:val="nil"/>
              <w:left w:val="nil"/>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项目质量保障措施</w:t>
            </w:r>
          </w:p>
        </w:tc>
        <w:tc>
          <w:tcPr>
            <w:tcW w:w="355" w:type="pct"/>
            <w:tcBorders>
              <w:top w:val="nil"/>
              <w:left w:val="nil"/>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8</w:t>
            </w:r>
          </w:p>
        </w:tc>
        <w:tc>
          <w:tcPr>
            <w:tcW w:w="3524" w:type="pct"/>
            <w:tcBorders>
              <w:top w:val="nil"/>
              <w:left w:val="nil"/>
              <w:bottom w:val="single" w:color="auto" w:sz="4" w:space="0"/>
              <w:right w:val="single" w:color="auto" w:sz="4" w:space="0"/>
            </w:tcBorders>
            <w:vAlign w:val="center"/>
          </w:tcPr>
          <w:p>
            <w:pPr>
              <w:snapToGrid w:val="0"/>
              <w:spacing w:line="240" w:lineRule="auto"/>
              <w:ind w:firstLine="0" w:firstLineChars="0"/>
              <w:contextualSpacing/>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评审</w:t>
            </w:r>
            <w:r>
              <w:rPr>
                <w:rFonts w:hint="eastAsia" w:ascii="仿宋_GB2312" w:hAnsi="仿宋_GB2312" w:eastAsia="仿宋_GB2312" w:cs="仿宋_GB2312"/>
                <w:iCs/>
                <w:sz w:val="24"/>
                <w:szCs w:val="24"/>
                <w:lang w:val="en-US" w:eastAsia="zh-CN"/>
              </w:rPr>
              <w:t>投标人</w:t>
            </w:r>
            <w:r>
              <w:rPr>
                <w:rFonts w:hint="eastAsia" w:ascii="仿宋_GB2312" w:hAnsi="仿宋_GB2312" w:eastAsia="仿宋_GB2312" w:cs="仿宋_GB2312"/>
                <w:iCs/>
                <w:sz w:val="24"/>
                <w:szCs w:val="24"/>
              </w:rPr>
              <w:t>提出的项目组织保障措施、各类文档审核程序等质量保障措施和方案。</w:t>
            </w:r>
          </w:p>
          <w:p>
            <w:pPr>
              <w:keepNext w:val="0"/>
              <w:keepLines w:val="0"/>
              <w:pageBreakBefore w:val="0"/>
              <w:widowControl w:val="0"/>
              <w:numPr>
                <w:ilvl w:val="0"/>
                <w:numId w:val="14"/>
              </w:numPr>
              <w:kinsoku/>
              <w:wordWrap/>
              <w:overflowPunct/>
              <w:topLinePunct w:val="0"/>
              <w:autoSpaceDE/>
              <w:autoSpaceDN/>
              <w:bidi w:val="0"/>
              <w:adjustRightInd/>
              <w:snapToGrid w:val="0"/>
              <w:spacing w:line="240" w:lineRule="auto"/>
              <w:ind w:left="0" w:firstLine="0" w:firstLineChars="0"/>
              <w:contextualSpacing/>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sz w:val="24"/>
                <w:szCs w:val="24"/>
              </w:rPr>
              <w:t>对本项目质量保障承诺完整、具体、有针对性且措施齐全、保障得力，</w:t>
            </w:r>
            <w:r>
              <w:rPr>
                <w:rFonts w:hint="eastAsia" w:ascii="仿宋_GB2312" w:hAnsi="仿宋_GB2312" w:eastAsia="仿宋_GB2312" w:cs="仿宋_GB2312"/>
                <w:iCs/>
                <w:sz w:val="24"/>
                <w:szCs w:val="24"/>
              </w:rPr>
              <w:t>得8分；</w:t>
            </w:r>
          </w:p>
          <w:p>
            <w:pPr>
              <w:keepNext w:val="0"/>
              <w:keepLines w:val="0"/>
              <w:pageBreakBefore w:val="0"/>
              <w:widowControl w:val="0"/>
              <w:numPr>
                <w:ilvl w:val="0"/>
                <w:numId w:val="14"/>
              </w:numPr>
              <w:kinsoku/>
              <w:wordWrap/>
              <w:overflowPunct/>
              <w:topLinePunct w:val="0"/>
              <w:autoSpaceDE/>
              <w:autoSpaceDN/>
              <w:bidi w:val="0"/>
              <w:adjustRightInd/>
              <w:snapToGrid w:val="0"/>
              <w:spacing w:line="240" w:lineRule="auto"/>
              <w:ind w:left="0" w:firstLine="0" w:firstLineChars="0"/>
              <w:contextualSpacing/>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sz w:val="24"/>
                <w:szCs w:val="24"/>
              </w:rPr>
              <w:t>对本项目质量保障承诺较完整且有基本的保障措施</w:t>
            </w:r>
            <w:r>
              <w:rPr>
                <w:rFonts w:hint="eastAsia" w:ascii="仿宋_GB2312" w:hAnsi="仿宋_GB2312" w:eastAsia="仿宋_GB2312" w:cs="仿宋_GB2312"/>
                <w:iCs/>
                <w:sz w:val="24"/>
                <w:szCs w:val="24"/>
              </w:rPr>
              <w:t>得4分；</w:t>
            </w:r>
          </w:p>
          <w:p>
            <w:pPr>
              <w:keepNext w:val="0"/>
              <w:keepLines w:val="0"/>
              <w:pageBreakBefore w:val="0"/>
              <w:widowControl w:val="0"/>
              <w:numPr>
                <w:ilvl w:val="0"/>
                <w:numId w:val="14"/>
              </w:numPr>
              <w:kinsoku/>
              <w:wordWrap/>
              <w:overflowPunct/>
              <w:topLinePunct w:val="0"/>
              <w:autoSpaceDE/>
              <w:autoSpaceDN/>
              <w:bidi w:val="0"/>
              <w:adjustRightInd/>
              <w:snapToGrid w:val="0"/>
              <w:spacing w:line="240" w:lineRule="auto"/>
              <w:ind w:left="0" w:firstLine="0" w:firstLineChars="0"/>
              <w:contextualSpacing/>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sz w:val="24"/>
                <w:szCs w:val="24"/>
              </w:rPr>
              <w:t>对本项目质量保障承诺、保障措施一般，</w:t>
            </w:r>
            <w:r>
              <w:rPr>
                <w:rFonts w:hint="eastAsia" w:ascii="仿宋_GB2312" w:hAnsi="仿宋_GB2312" w:eastAsia="仿宋_GB2312" w:cs="仿宋_GB2312"/>
                <w:iCs/>
                <w:sz w:val="24"/>
                <w:szCs w:val="24"/>
              </w:rPr>
              <w:t>得1分；</w:t>
            </w:r>
          </w:p>
          <w:p>
            <w:pPr>
              <w:keepNext w:val="0"/>
              <w:keepLines w:val="0"/>
              <w:pageBreakBefore w:val="0"/>
              <w:widowControl w:val="0"/>
              <w:numPr>
                <w:ilvl w:val="0"/>
                <w:numId w:val="14"/>
              </w:numPr>
              <w:kinsoku/>
              <w:wordWrap/>
              <w:overflowPunct/>
              <w:topLinePunct w:val="0"/>
              <w:autoSpaceDE/>
              <w:autoSpaceDN/>
              <w:bidi w:val="0"/>
              <w:adjustRightInd/>
              <w:snapToGrid w:val="0"/>
              <w:spacing w:line="240" w:lineRule="auto"/>
              <w:ind w:left="0" w:firstLine="0" w:firstLineChars="0"/>
              <w:contextualSpacing/>
              <w:textAlignment w:val="auto"/>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无方案的得0分；</w:t>
            </w:r>
          </w:p>
        </w:tc>
      </w:tr>
      <w:tr>
        <w:tblPrEx>
          <w:tblCellMar>
            <w:top w:w="0" w:type="dxa"/>
            <w:left w:w="108" w:type="dxa"/>
            <w:bottom w:w="0" w:type="dxa"/>
            <w:right w:w="108" w:type="dxa"/>
          </w:tblCellMar>
        </w:tblPrEx>
        <w:trPr>
          <w:trHeight w:val="20" w:hRule="atLeast"/>
        </w:trPr>
        <w:tc>
          <w:tcPr>
            <w:tcW w:w="363" w:type="pct"/>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rPr>
            </w:pPr>
          </w:p>
        </w:tc>
        <w:tc>
          <w:tcPr>
            <w:tcW w:w="756" w:type="pct"/>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合计</w:t>
            </w:r>
          </w:p>
        </w:tc>
        <w:tc>
          <w:tcPr>
            <w:tcW w:w="355" w:type="pct"/>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contextualSpacing/>
              <w:jc w:val="center"/>
              <w:rPr>
                <w:rFonts w:hint="eastAsia" w:ascii="仿宋_GB2312" w:hAnsi="仿宋_GB2312" w:eastAsia="仿宋_GB2312" w:cs="仿宋_GB2312"/>
                <w:iCs/>
                <w:sz w:val="24"/>
                <w:szCs w:val="24"/>
              </w:rPr>
            </w:pPr>
            <w:r>
              <w:rPr>
                <w:rFonts w:hint="eastAsia" w:ascii="仿宋_GB2312" w:hAnsi="仿宋_GB2312" w:eastAsia="仿宋_GB2312" w:cs="仿宋_GB2312"/>
                <w:iCs/>
                <w:sz w:val="24"/>
                <w:szCs w:val="24"/>
              </w:rPr>
              <w:t>50</w:t>
            </w:r>
          </w:p>
        </w:tc>
        <w:tc>
          <w:tcPr>
            <w:tcW w:w="3524" w:type="pct"/>
            <w:tcBorders>
              <w:top w:val="single" w:color="auto" w:sz="4" w:space="0"/>
              <w:left w:val="nil"/>
              <w:bottom w:val="single" w:color="auto" w:sz="4" w:space="0"/>
              <w:right w:val="single" w:color="auto" w:sz="4" w:space="0"/>
            </w:tcBorders>
            <w:vAlign w:val="center"/>
          </w:tcPr>
          <w:p>
            <w:pPr>
              <w:snapToGrid w:val="0"/>
              <w:spacing w:line="240" w:lineRule="auto"/>
              <w:ind w:firstLine="0" w:firstLineChars="0"/>
              <w:contextualSpacing/>
              <w:rPr>
                <w:rFonts w:hint="eastAsia" w:ascii="仿宋_GB2312" w:hAnsi="仿宋_GB2312" w:eastAsia="仿宋_GB2312" w:cs="仿宋_GB2312"/>
                <w:iCs/>
                <w:sz w:val="24"/>
                <w:szCs w:val="24"/>
              </w:rPr>
            </w:pPr>
          </w:p>
        </w:tc>
      </w:tr>
    </w:tbl>
    <w:p>
      <w:pPr>
        <w:ind w:firstLine="0" w:firstLineChars="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p>
      <w:pPr>
        <w:pStyle w:val="122"/>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附表二：商务评审表</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951"/>
        <w:gridCol w:w="586"/>
        <w:gridCol w:w="6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trPr>
        <w:tc>
          <w:tcPr>
            <w:tcW w:w="310" w:type="pct"/>
            <w:vAlign w:val="center"/>
          </w:tcPr>
          <w:p>
            <w:pPr>
              <w:widowControl/>
              <w:snapToGrid w:val="0"/>
              <w:spacing w:line="240" w:lineRule="auto"/>
              <w:ind w:firstLine="0" w:firstLineChars="0"/>
              <w:contextualSpacing/>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537" w:type="pct"/>
            <w:vAlign w:val="center"/>
          </w:tcPr>
          <w:p>
            <w:pPr>
              <w:widowControl/>
              <w:snapToGrid w:val="0"/>
              <w:spacing w:line="240" w:lineRule="auto"/>
              <w:ind w:firstLine="0" w:firstLineChars="0"/>
              <w:contextualSpacing/>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评分项</w:t>
            </w:r>
          </w:p>
        </w:tc>
        <w:tc>
          <w:tcPr>
            <w:tcW w:w="331" w:type="pct"/>
            <w:vAlign w:val="center"/>
          </w:tcPr>
          <w:p>
            <w:pPr>
              <w:widowControl/>
              <w:snapToGrid w:val="0"/>
              <w:spacing w:line="240" w:lineRule="auto"/>
              <w:ind w:firstLine="0" w:firstLineChars="0"/>
              <w:contextualSpacing/>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分值</w:t>
            </w:r>
          </w:p>
        </w:tc>
        <w:tc>
          <w:tcPr>
            <w:tcW w:w="3819" w:type="pct"/>
            <w:tcBorders>
              <w:bottom w:val="single" w:color="auto" w:sz="4" w:space="0"/>
            </w:tcBorders>
            <w:vAlign w:val="center"/>
          </w:tcPr>
          <w:p>
            <w:pPr>
              <w:widowControl/>
              <w:snapToGrid w:val="0"/>
              <w:spacing w:line="240" w:lineRule="auto"/>
              <w:ind w:firstLine="0" w:firstLineChars="0"/>
              <w:contextualSpacing/>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310" w:type="pct"/>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537" w:type="pct"/>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管理体系认证</w:t>
            </w:r>
          </w:p>
        </w:tc>
        <w:tc>
          <w:tcPr>
            <w:tcW w:w="331" w:type="pct"/>
            <w:tcBorders>
              <w:right w:val="single" w:color="auto" w:sz="4" w:space="0"/>
            </w:tcBorders>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7</w:t>
            </w:r>
          </w:p>
        </w:tc>
        <w:tc>
          <w:tcPr>
            <w:tcW w:w="3819"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具有完善的管理体系认证，且认证范围包含信息系统工程咨询服务或信息系统咨询或通信工程设计服务，每个证书1分，共计7分。</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1、具有ISO9001质量管理体系认证证书；</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2、具有ISO45001职业健康管理体系认证证；</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3、具有ISO14001环境管理体系认证证书；</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4、具有ISO/IEC27001信息安全管理体系认证；</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5、具有ISO/IEC 20000-1的服务管理体系认证证书；</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6、具有GB/T 29490</w:t>
            </w:r>
            <w:r>
              <w:rPr>
                <w:rFonts w:hint="eastAsia" w:ascii="仿宋_GB2312" w:hAnsi="仿宋_GB2312" w:eastAsia="仿宋_GB2312" w:cs="仿宋_GB2312"/>
                <w:color w:val="000000"/>
                <w:kern w:val="0"/>
                <w:sz w:val="24"/>
                <w:szCs w:val="24"/>
                <w:lang w:val="en-US" w:eastAsia="zh-CN"/>
              </w:rPr>
              <w:t>-2013</w:t>
            </w:r>
            <w:r>
              <w:rPr>
                <w:rFonts w:hint="eastAsia" w:ascii="仿宋_GB2312" w:hAnsi="仿宋_GB2312" w:eastAsia="仿宋_GB2312" w:cs="仿宋_GB2312"/>
                <w:color w:val="000000"/>
                <w:kern w:val="0"/>
                <w:sz w:val="24"/>
                <w:szCs w:val="24"/>
              </w:rPr>
              <w:t>知识产权管理体系认证；</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r>
              <w:rPr>
                <w:rFonts w:hint="eastAsia" w:ascii="仿宋_GB2312" w:hAnsi="仿宋_GB2312" w:eastAsia="仿宋_GB2312" w:cs="仿宋_GB2312"/>
                <w:color w:val="000000"/>
                <w:kern w:val="0"/>
                <w:sz w:val="24"/>
                <w:szCs w:val="24"/>
                <w:lang w:val="en-US" w:eastAsia="zh-CN"/>
              </w:rPr>
              <w:t>达到</w:t>
            </w:r>
            <w:r>
              <w:rPr>
                <w:rFonts w:hint="eastAsia" w:ascii="仿宋_GB2312" w:hAnsi="仿宋_GB2312" w:eastAsia="仿宋_GB2312" w:cs="仿宋_GB2312"/>
                <w:color w:val="000000"/>
                <w:kern w:val="0"/>
                <w:sz w:val="24"/>
                <w:szCs w:val="24"/>
              </w:rPr>
              <w:t>GB/T27922-2011《商品售后服务评价体系》规定的五星级要求。</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注：1、提供证书复印件，并须同时提供在认监委网站对体系证书的信息查询截图作为评审依据，已失效或撤销的不得分。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310" w:type="pct"/>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537" w:type="pct"/>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投标人资质</w:t>
            </w:r>
          </w:p>
        </w:tc>
        <w:tc>
          <w:tcPr>
            <w:tcW w:w="331" w:type="pct"/>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2</w:t>
            </w:r>
          </w:p>
        </w:tc>
        <w:tc>
          <w:tcPr>
            <w:tcW w:w="3819" w:type="pct"/>
            <w:tcBorders>
              <w:top w:val="single" w:color="auto" w:sz="4" w:space="0"/>
            </w:tcBorders>
            <w:vAlign w:val="center"/>
          </w:tcPr>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投标人具有CMMI证书。</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1、具有CMMI5级认证得2分；</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2、具有CMMI3级或4级认证得1分；</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3、其他得0分。</w:t>
            </w:r>
          </w:p>
          <w:p>
            <w:pPr>
              <w:snapToGrid w:val="0"/>
              <w:spacing w:line="240" w:lineRule="auto"/>
              <w:ind w:firstLine="0" w:firstLineChars="0"/>
              <w:contextualSpacing/>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310" w:type="pct"/>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537" w:type="pct"/>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投标人荣誉</w:t>
            </w:r>
          </w:p>
        </w:tc>
        <w:tc>
          <w:tcPr>
            <w:tcW w:w="331" w:type="pct"/>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3819" w:type="pct"/>
            <w:tcBorders>
              <w:top w:val="single" w:color="auto" w:sz="4" w:space="0"/>
            </w:tcBorders>
            <w:vAlign w:val="center"/>
          </w:tcPr>
          <w:p>
            <w:pPr>
              <w:snapToGrid w:val="0"/>
              <w:spacing w:line="240" w:lineRule="auto"/>
              <w:ind w:firstLine="0" w:firstLineChars="0"/>
              <w:contextualSpacing/>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供应商</w:t>
            </w:r>
            <w:r>
              <w:rPr>
                <w:rFonts w:hint="eastAsia" w:ascii="仿宋_GB2312" w:hAnsi="仿宋_GB2312" w:eastAsia="仿宋_GB2312" w:cs="仿宋_GB2312"/>
                <w:color w:val="000000"/>
                <w:kern w:val="0"/>
                <w:sz w:val="24"/>
                <w:szCs w:val="24"/>
              </w:rPr>
              <w:t>承担的</w:t>
            </w:r>
            <w:r>
              <w:rPr>
                <w:rFonts w:hint="eastAsia" w:ascii="仿宋_GB2312" w:hAnsi="仿宋_GB2312" w:eastAsia="仿宋_GB2312" w:cs="仿宋_GB2312"/>
                <w:color w:val="000000"/>
                <w:kern w:val="0"/>
                <w:sz w:val="24"/>
                <w:szCs w:val="24"/>
                <w:lang w:val="en-US" w:eastAsia="zh-CN"/>
              </w:rPr>
              <w:t>应急信息化</w:t>
            </w:r>
            <w:r>
              <w:rPr>
                <w:rFonts w:hint="eastAsia" w:ascii="仿宋_GB2312" w:hAnsi="仿宋_GB2312" w:eastAsia="仿宋_GB2312" w:cs="仿宋_GB2312"/>
                <w:color w:val="000000"/>
                <w:kern w:val="0"/>
                <w:sz w:val="24"/>
                <w:szCs w:val="24"/>
              </w:rPr>
              <w:t>咨询项目获得过中国工程咨询协会颁发的全国优秀工程咨询成果奖：</w:t>
            </w:r>
          </w:p>
          <w:p>
            <w:pPr>
              <w:snapToGrid w:val="0"/>
              <w:spacing w:line="240" w:lineRule="auto"/>
              <w:ind w:firstLine="0" w:firstLineChars="0"/>
              <w:contextualSpacing/>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1、一等奖得</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w:t>
            </w:r>
          </w:p>
          <w:p>
            <w:pPr>
              <w:snapToGrid w:val="0"/>
              <w:spacing w:line="240" w:lineRule="auto"/>
              <w:ind w:firstLine="0" w:firstLineChars="0"/>
              <w:contextualSpacing/>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2、二等奖得2分；</w:t>
            </w:r>
          </w:p>
          <w:p>
            <w:pPr>
              <w:snapToGrid w:val="0"/>
              <w:spacing w:line="240" w:lineRule="auto"/>
              <w:ind w:firstLine="0" w:firstLineChars="0"/>
              <w:contextualSpacing/>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3、三等奖得1分。</w:t>
            </w:r>
          </w:p>
          <w:p>
            <w:pPr>
              <w:snapToGrid w:val="0"/>
              <w:spacing w:line="240" w:lineRule="auto"/>
              <w:ind w:firstLine="0" w:firstLineChars="0"/>
              <w:contextualSpacing/>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注：本项不累计计分，须提供获奖证书复印件。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310" w:type="pct"/>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4</w:t>
            </w:r>
          </w:p>
        </w:tc>
        <w:tc>
          <w:tcPr>
            <w:tcW w:w="537" w:type="pct"/>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同类项目业绩</w:t>
            </w:r>
          </w:p>
        </w:tc>
        <w:tc>
          <w:tcPr>
            <w:tcW w:w="331" w:type="pct"/>
            <w:tcBorders>
              <w:right w:val="single" w:color="auto" w:sz="4" w:space="0"/>
            </w:tcBorders>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c>
          <w:tcPr>
            <w:tcW w:w="3819"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供应商</w:t>
            </w:r>
            <w:r>
              <w:rPr>
                <w:rFonts w:hint="eastAsia" w:ascii="仿宋_GB2312" w:hAnsi="仿宋_GB2312" w:eastAsia="仿宋_GB2312" w:cs="仿宋_GB2312"/>
                <w:color w:val="000000"/>
                <w:kern w:val="0"/>
                <w:sz w:val="24"/>
                <w:szCs w:val="24"/>
                <w:lang w:val="en-US" w:eastAsia="zh-CN"/>
              </w:rPr>
              <w:t>近3年</w:t>
            </w:r>
            <w:r>
              <w:rPr>
                <w:rFonts w:hint="eastAsia" w:ascii="仿宋_GB2312" w:hAnsi="仿宋_GB2312" w:eastAsia="仿宋_GB2312" w:cs="仿宋_GB2312"/>
                <w:color w:val="000000"/>
                <w:kern w:val="0"/>
                <w:sz w:val="24"/>
                <w:szCs w:val="24"/>
              </w:rPr>
              <w:t>来承担</w:t>
            </w:r>
            <w:r>
              <w:rPr>
                <w:rFonts w:hint="eastAsia" w:ascii="仿宋_GB2312" w:hAnsi="仿宋_GB2312" w:eastAsia="仿宋_GB2312" w:cs="仿宋_GB2312"/>
                <w:color w:val="000000"/>
                <w:kern w:val="0"/>
                <w:sz w:val="24"/>
                <w:szCs w:val="24"/>
                <w:lang w:val="en-US" w:eastAsia="zh-CN"/>
              </w:rPr>
              <w:t>应急</w:t>
            </w:r>
            <w:r>
              <w:rPr>
                <w:rFonts w:hint="eastAsia" w:ascii="仿宋_GB2312" w:hAnsi="仿宋_GB2312" w:eastAsia="仿宋_GB2312" w:cs="仿宋_GB2312"/>
                <w:color w:val="000000"/>
                <w:kern w:val="0"/>
                <w:sz w:val="24"/>
                <w:szCs w:val="24"/>
              </w:rPr>
              <w:t>信息化咨询项目,每个项目得 0.5分，最高得</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w:t>
            </w:r>
          </w:p>
          <w:p>
            <w:pPr>
              <w:widowControl/>
              <w:snapToGrid w:val="0"/>
              <w:spacing w:line="240" w:lineRule="auto"/>
              <w:ind w:firstLine="0" w:firstLineChars="0"/>
              <w:contextualSpacing/>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注：以上业绩要求提供合同要点（包括签约时间、项目名称、关键服务内容、双方盖章等关键页）复印件，不提供不得分，以上合同不重复计分。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310" w:type="pct"/>
            <w:vMerge w:val="restart"/>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537" w:type="pct"/>
            <w:vMerge w:val="restart"/>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服务保障能力（同一人不能同时担任多重角色）</w:t>
            </w:r>
          </w:p>
        </w:tc>
        <w:tc>
          <w:tcPr>
            <w:tcW w:w="331" w:type="pct"/>
            <w:tcBorders>
              <w:right w:val="single" w:color="auto" w:sz="4" w:space="0"/>
            </w:tcBorders>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7</w:t>
            </w:r>
          </w:p>
        </w:tc>
        <w:tc>
          <w:tcPr>
            <w:tcW w:w="3819"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总咨询工程师资质：</w:t>
            </w:r>
          </w:p>
          <w:p>
            <w:pPr>
              <w:widowControl/>
              <w:snapToGrid w:val="0"/>
              <w:spacing w:line="240" w:lineRule="auto"/>
              <w:ind w:firstLine="0" w:firstLineChars="0"/>
              <w:contextualSpacing/>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具有信息化相关专业研究生或以上学历（提供毕业证书证明文件）的前提下（否则，以下不得分），同时具备：</w:t>
            </w:r>
          </w:p>
          <w:p>
            <w:pPr>
              <w:widowControl/>
              <w:snapToGrid w:val="0"/>
              <w:spacing w:line="240" w:lineRule="auto"/>
              <w:ind w:firstLine="0" w:firstLineChars="0"/>
              <w:contextualSpacing/>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1</w:t>
            </w:r>
            <w:r>
              <w:rPr>
                <w:rFonts w:hint="eastAsia" w:ascii="仿宋_GB2312" w:hAnsi="仿宋_GB2312" w:eastAsia="仿宋_GB2312" w:cs="仿宋_GB2312"/>
                <w:b w:val="0"/>
                <w:bCs w:val="0"/>
                <w:color w:val="000000"/>
                <w:kern w:val="0"/>
                <w:sz w:val="24"/>
                <w:szCs w:val="24"/>
              </w:rPr>
              <w:t>、具有主专业为电子、信息工程类的咨询工程师（投资）登记证书，得1分；</w:t>
            </w:r>
          </w:p>
          <w:p>
            <w:pPr>
              <w:widowControl/>
              <w:snapToGrid w:val="0"/>
              <w:spacing w:line="240" w:lineRule="auto"/>
              <w:ind w:firstLine="0" w:firstLineChars="0"/>
              <w:contextualSpacing/>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val="en-US" w:eastAsia="zh-CN"/>
              </w:rPr>
              <w:t>2</w:t>
            </w:r>
            <w:r>
              <w:rPr>
                <w:rFonts w:hint="eastAsia" w:ascii="仿宋_GB2312" w:hAnsi="仿宋_GB2312" w:eastAsia="仿宋_GB2312" w:cs="仿宋_GB2312"/>
                <w:b w:val="0"/>
                <w:bCs w:val="0"/>
                <w:color w:val="000000"/>
                <w:kern w:val="0"/>
                <w:sz w:val="24"/>
                <w:szCs w:val="24"/>
              </w:rPr>
              <w:t>、具有</w:t>
            </w:r>
            <w:r>
              <w:rPr>
                <w:rFonts w:hint="eastAsia" w:ascii="仿宋_GB2312" w:hAnsi="仿宋_GB2312" w:eastAsia="仿宋_GB2312" w:cs="仿宋_GB2312"/>
                <w:color w:val="000000"/>
                <w:kern w:val="0"/>
                <w:sz w:val="24"/>
                <w:szCs w:val="24"/>
                <w:highlight w:val="none"/>
              </w:rPr>
              <w:t>计算机、电子或信息化类</w:t>
            </w:r>
            <w:r>
              <w:rPr>
                <w:rFonts w:hint="eastAsia" w:ascii="仿宋_GB2312" w:hAnsi="仿宋_GB2312" w:eastAsia="仿宋_GB2312" w:cs="仿宋_GB2312"/>
                <w:b w:val="0"/>
                <w:bCs w:val="0"/>
                <w:color w:val="000000"/>
                <w:kern w:val="0"/>
                <w:sz w:val="24"/>
                <w:szCs w:val="24"/>
                <w:lang w:val="en-US" w:eastAsia="zh-CN"/>
              </w:rPr>
              <w:t>正</w:t>
            </w:r>
            <w:r>
              <w:rPr>
                <w:rFonts w:hint="eastAsia" w:ascii="仿宋_GB2312" w:hAnsi="仿宋_GB2312" w:eastAsia="仿宋_GB2312" w:cs="仿宋_GB2312"/>
                <w:b w:val="0"/>
                <w:bCs w:val="0"/>
                <w:color w:val="000000"/>
                <w:kern w:val="0"/>
                <w:sz w:val="24"/>
                <w:szCs w:val="24"/>
              </w:rPr>
              <w:t>高级工程师证书，得1分；</w:t>
            </w:r>
          </w:p>
          <w:p>
            <w:pPr>
              <w:widowControl/>
              <w:snapToGrid w:val="0"/>
              <w:spacing w:line="240" w:lineRule="auto"/>
              <w:ind w:firstLine="0" w:firstLineChars="0"/>
              <w:contextualSpacing/>
              <w:rPr>
                <w:rFonts w:hint="eastAsia" w:ascii="仿宋_GB2312" w:hAnsi="仿宋_GB2312" w:eastAsia="仿宋_GB2312" w:cs="仿宋_GB2312"/>
                <w:sz w:val="24"/>
                <w:szCs w:val="24"/>
              </w:rPr>
            </w:pPr>
            <w:r>
              <w:rPr>
                <w:rFonts w:hint="eastAsia" w:ascii="仿宋_GB2312" w:hAnsi="仿宋_GB2312" w:eastAsia="仿宋_GB2312" w:cs="仿宋_GB2312"/>
                <w:b w:val="0"/>
                <w:bCs w:val="0"/>
                <w:color w:val="000000"/>
                <w:kern w:val="0"/>
                <w:sz w:val="24"/>
                <w:szCs w:val="24"/>
                <w:lang w:val="en-US" w:eastAsia="zh-CN"/>
              </w:rPr>
              <w:t>3</w:t>
            </w:r>
            <w:r>
              <w:rPr>
                <w:rFonts w:hint="eastAsia" w:ascii="仿宋_GB2312" w:hAnsi="仿宋_GB2312" w:eastAsia="仿宋_GB2312" w:cs="仿宋_GB2312"/>
                <w:b w:val="0"/>
                <w:bCs w:val="0"/>
                <w:color w:val="000000"/>
                <w:kern w:val="0"/>
                <w:sz w:val="24"/>
                <w:szCs w:val="24"/>
              </w:rPr>
              <w:t>、具有信息系统项目管理师（高级）证书，得1分；</w:t>
            </w:r>
          </w:p>
          <w:p>
            <w:pPr>
              <w:widowControl/>
              <w:snapToGrid w:val="0"/>
              <w:spacing w:line="240" w:lineRule="auto"/>
              <w:ind w:firstLine="0" w:firstLineChars="0"/>
              <w:contextualSpacing/>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4</w:t>
            </w:r>
            <w:r>
              <w:rPr>
                <w:rFonts w:hint="eastAsia" w:ascii="仿宋_GB2312" w:hAnsi="仿宋_GB2312" w:eastAsia="仿宋_GB2312" w:cs="仿宋_GB2312"/>
                <w:b w:val="0"/>
                <w:bCs w:val="0"/>
                <w:color w:val="000000"/>
                <w:kern w:val="0"/>
                <w:sz w:val="24"/>
                <w:szCs w:val="24"/>
              </w:rPr>
              <w:t>、具有PMP证书，得1分；</w:t>
            </w:r>
          </w:p>
          <w:p>
            <w:pPr>
              <w:widowControl/>
              <w:snapToGrid w:val="0"/>
              <w:spacing w:line="240" w:lineRule="auto"/>
              <w:ind w:firstLine="0" w:firstLineChars="0"/>
              <w:contextualSpacing/>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5</w:t>
            </w:r>
            <w:r>
              <w:rPr>
                <w:rFonts w:hint="eastAsia" w:ascii="仿宋_GB2312" w:hAnsi="仿宋_GB2312" w:eastAsia="仿宋_GB2312" w:cs="仿宋_GB2312"/>
                <w:b w:val="0"/>
                <w:bCs w:val="0"/>
                <w:color w:val="000000"/>
                <w:kern w:val="0"/>
                <w:sz w:val="24"/>
                <w:szCs w:val="24"/>
              </w:rPr>
              <w:t>、具有工业和信息化部教育与考试中心颁发的软件工程造价师证书，得1分；</w:t>
            </w:r>
          </w:p>
          <w:p>
            <w:pPr>
              <w:widowControl/>
              <w:snapToGrid w:val="0"/>
              <w:spacing w:line="240" w:lineRule="auto"/>
              <w:ind w:firstLine="0" w:firstLineChars="0"/>
              <w:contextualSpacing/>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lang w:eastAsia="zh-CN"/>
              </w:rPr>
              <w:t>6</w:t>
            </w:r>
            <w:r>
              <w:rPr>
                <w:rFonts w:hint="eastAsia" w:ascii="仿宋_GB2312" w:hAnsi="仿宋_GB2312" w:eastAsia="仿宋_GB2312" w:cs="仿宋_GB2312"/>
                <w:b w:val="0"/>
                <w:bCs w:val="0"/>
                <w:color w:val="000000"/>
                <w:kern w:val="0"/>
                <w:sz w:val="24"/>
                <w:szCs w:val="24"/>
              </w:rPr>
              <w:t>、所参与的项目获得过中国工程咨询协会颁发的全国优秀工程咨询成果奖，得1分。</w:t>
            </w:r>
          </w:p>
          <w:p>
            <w:pPr>
              <w:pStyle w:val="610"/>
              <w:rPr>
                <w:rFonts w:hint="eastAsia" w:ascii="仿宋_GB2312" w:hAnsi="仿宋_GB2312" w:eastAsia="仿宋_GB2312" w:cs="仿宋_GB2312"/>
                <w:bCs w:val="0"/>
                <w:color w:val="000000"/>
                <w:spacing w:val="0"/>
                <w:sz w:val="24"/>
                <w:szCs w:val="24"/>
              </w:rPr>
            </w:pPr>
            <w:r>
              <w:rPr>
                <w:rFonts w:hint="eastAsia" w:ascii="仿宋_GB2312" w:hAnsi="仿宋_GB2312" w:eastAsia="仿宋_GB2312" w:cs="仿宋_GB2312"/>
                <w:b w:val="0"/>
                <w:bCs w:val="0"/>
                <w:color w:val="000000"/>
                <w:spacing w:val="0"/>
                <w:kern w:val="0"/>
                <w:sz w:val="24"/>
                <w:szCs w:val="24"/>
                <w:lang w:val="en-US" w:eastAsia="zh-CN"/>
              </w:rPr>
              <w:t>7、具有信息安全保障人员认证证书（CISAW），得1分</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val="0"/>
                <w:bCs w:val="0"/>
                <w:color w:val="000000"/>
                <w:kern w:val="0"/>
                <w:sz w:val="24"/>
                <w:szCs w:val="24"/>
              </w:rPr>
              <w:t>须提供人员证书复印件、及上述人员投标截止前6个月的投标人为其缴纳社保证明或单位代缴个人所得税税单等材料证明复印件。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310" w:type="pct"/>
            <w:vMerge w:val="continue"/>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p>
        </w:tc>
        <w:tc>
          <w:tcPr>
            <w:tcW w:w="537" w:type="pct"/>
            <w:vMerge w:val="continue"/>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p>
        </w:tc>
        <w:tc>
          <w:tcPr>
            <w:tcW w:w="331" w:type="pct"/>
            <w:tcBorders>
              <w:right w:val="single" w:color="auto" w:sz="4" w:space="0"/>
            </w:tcBorders>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val="en-US" w:eastAsia="zh-CN"/>
              </w:rPr>
              <w:t>5</w:t>
            </w:r>
          </w:p>
        </w:tc>
        <w:tc>
          <w:tcPr>
            <w:tcW w:w="3819"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项目经理资质：</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具有信息化相关专业研究生或以上学历（提供毕业证书证明文件）的前提下（否则，以下不得分），同时具备：</w:t>
            </w:r>
          </w:p>
          <w:p>
            <w:pPr>
              <w:widowControl/>
              <w:numPr>
                <w:ilvl w:val="0"/>
                <w:numId w:val="15"/>
              </w:numPr>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具有理工类博士学历的，得1分</w:t>
            </w:r>
          </w:p>
          <w:p>
            <w:pPr>
              <w:widowControl/>
              <w:numPr>
                <w:ilvl w:val="0"/>
                <w:numId w:val="15"/>
              </w:numPr>
              <w:snapToGrid w:val="0"/>
              <w:spacing w:line="240" w:lineRule="auto"/>
              <w:ind w:firstLine="0" w:firstLineChars="0"/>
              <w:contextualSpacing/>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具有计算机、电子或信息化类高级工程师或以上职称证书，得1分；</w:t>
            </w:r>
          </w:p>
          <w:p>
            <w:pPr>
              <w:pStyle w:val="610"/>
              <w:numPr>
                <w:ilvl w:val="0"/>
                <w:numId w:val="15"/>
              </w:numPr>
              <w:rPr>
                <w:rFonts w:hint="eastAsia" w:ascii="仿宋_GB2312" w:hAnsi="仿宋_GB2312" w:eastAsia="仿宋_GB2312" w:cs="仿宋_GB2312"/>
                <w:bCs w:val="0"/>
                <w:color w:val="000000"/>
                <w:spacing w:val="0"/>
                <w:sz w:val="24"/>
                <w:szCs w:val="24"/>
                <w:highlight w:val="none"/>
              </w:rPr>
            </w:pPr>
            <w:r>
              <w:rPr>
                <w:rFonts w:hint="eastAsia" w:ascii="仿宋_GB2312" w:hAnsi="仿宋_GB2312" w:eastAsia="仿宋_GB2312" w:cs="仿宋_GB2312"/>
                <w:bCs w:val="0"/>
                <w:color w:val="000000"/>
                <w:spacing w:val="0"/>
                <w:sz w:val="24"/>
                <w:szCs w:val="24"/>
                <w:highlight w:val="none"/>
              </w:rPr>
              <w:t>具有PMP证书，得1分；</w:t>
            </w:r>
          </w:p>
          <w:p>
            <w:pPr>
              <w:pStyle w:val="610"/>
              <w:numPr>
                <w:ilvl w:val="0"/>
                <w:numId w:val="15"/>
              </w:numPr>
              <w:rPr>
                <w:rFonts w:hint="eastAsia" w:ascii="仿宋_GB2312" w:hAnsi="仿宋_GB2312" w:eastAsia="仿宋_GB2312" w:cs="仿宋_GB2312"/>
                <w:bCs w:val="0"/>
                <w:color w:val="000000"/>
                <w:spacing w:val="0"/>
                <w:sz w:val="24"/>
                <w:szCs w:val="24"/>
                <w:highlight w:val="none"/>
              </w:rPr>
            </w:pPr>
            <w:r>
              <w:rPr>
                <w:rFonts w:hint="eastAsia" w:ascii="仿宋_GB2312" w:hAnsi="仿宋_GB2312" w:eastAsia="仿宋_GB2312" w:cs="仿宋_GB2312"/>
                <w:bCs w:val="0"/>
                <w:color w:val="000000"/>
                <w:spacing w:val="0"/>
                <w:sz w:val="24"/>
                <w:szCs w:val="24"/>
                <w:highlight w:val="none"/>
                <w:lang w:val="en-US" w:eastAsia="zh-CN"/>
              </w:rPr>
              <w:t>具有通过全国计算机技术与软件专业技术资格考试获得的系统架构设计师证书，得1分</w:t>
            </w:r>
          </w:p>
          <w:p>
            <w:pPr>
              <w:pStyle w:val="610"/>
              <w:numPr>
                <w:ilvl w:val="0"/>
                <w:numId w:val="15"/>
              </w:numPr>
              <w:rPr>
                <w:rFonts w:hint="eastAsia" w:ascii="仿宋_GB2312" w:hAnsi="仿宋_GB2312" w:eastAsia="仿宋_GB2312" w:cs="仿宋_GB2312"/>
                <w:bCs w:val="0"/>
                <w:color w:val="000000"/>
                <w:spacing w:val="0"/>
                <w:sz w:val="24"/>
                <w:szCs w:val="24"/>
                <w:highlight w:val="none"/>
              </w:rPr>
            </w:pPr>
            <w:r>
              <w:rPr>
                <w:rFonts w:hint="eastAsia" w:ascii="仿宋_GB2312" w:hAnsi="仿宋_GB2312" w:eastAsia="仿宋_GB2312" w:cs="仿宋_GB2312"/>
                <w:bCs w:val="0"/>
                <w:color w:val="000000"/>
                <w:spacing w:val="0"/>
                <w:sz w:val="24"/>
                <w:szCs w:val="24"/>
                <w:highlight w:val="none"/>
              </w:rPr>
              <w:t>具有信息系统项目管理师（高级）证书，得1分。</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须提供人员证书复印件、及上述人员投标截止前6个月的投标人为其缴纳社保证明或单位代缴个人所得税税单等材料证明复印件。。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310" w:type="pct"/>
            <w:vMerge w:val="continue"/>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p>
        </w:tc>
        <w:tc>
          <w:tcPr>
            <w:tcW w:w="537" w:type="pct"/>
            <w:vMerge w:val="continue"/>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p>
        </w:tc>
        <w:tc>
          <w:tcPr>
            <w:tcW w:w="331" w:type="pct"/>
            <w:tcBorders>
              <w:right w:val="single" w:color="auto" w:sz="4" w:space="0"/>
            </w:tcBorders>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3819"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拟投入咨询服务顾问专家</w:t>
            </w:r>
            <w:r>
              <w:rPr>
                <w:rFonts w:hint="eastAsia" w:ascii="仿宋_GB2312" w:hAnsi="仿宋_GB2312" w:eastAsia="仿宋_GB2312" w:cs="仿宋_GB2312"/>
                <w:color w:val="000000"/>
                <w:kern w:val="0"/>
                <w:sz w:val="24"/>
                <w:szCs w:val="24"/>
              </w:rPr>
              <w:t>（不包含总咨询工程师及项目经理）情况：</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1、具有国家认可的计算机、电子或信息化类</w:t>
            </w:r>
            <w:r>
              <w:rPr>
                <w:rFonts w:hint="eastAsia" w:ascii="仿宋_GB2312" w:hAnsi="仿宋_GB2312" w:eastAsia="仿宋_GB2312" w:cs="仿宋_GB2312"/>
                <w:color w:val="000000"/>
                <w:kern w:val="0"/>
                <w:sz w:val="24"/>
                <w:szCs w:val="24"/>
                <w:lang w:val="en-US" w:eastAsia="zh-CN"/>
              </w:rPr>
              <w:t>正</w:t>
            </w:r>
            <w:r>
              <w:rPr>
                <w:rFonts w:hint="eastAsia" w:ascii="仿宋_GB2312" w:hAnsi="仿宋_GB2312" w:eastAsia="仿宋_GB2312" w:cs="仿宋_GB2312"/>
                <w:color w:val="000000"/>
                <w:kern w:val="0"/>
                <w:sz w:val="24"/>
                <w:szCs w:val="24"/>
              </w:rPr>
              <w:t>高级工程师职称，得1分；</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2、具有</w:t>
            </w:r>
            <w:r>
              <w:rPr>
                <w:rFonts w:hint="eastAsia" w:ascii="仿宋_GB2312" w:hAnsi="仿宋_GB2312" w:eastAsia="仿宋_GB2312" w:cs="仿宋_GB2312"/>
                <w:color w:val="000000"/>
                <w:kern w:val="0"/>
                <w:sz w:val="24"/>
                <w:szCs w:val="24"/>
                <w:lang w:val="en-US" w:eastAsia="zh-CN"/>
              </w:rPr>
              <w:t>理工类博士学历的</w:t>
            </w:r>
            <w:r>
              <w:rPr>
                <w:rFonts w:hint="eastAsia" w:ascii="仿宋_GB2312" w:hAnsi="仿宋_GB2312" w:eastAsia="仿宋_GB2312" w:cs="仿宋_GB2312"/>
                <w:color w:val="000000"/>
                <w:kern w:val="0"/>
                <w:sz w:val="24"/>
                <w:szCs w:val="24"/>
              </w:rPr>
              <w:t>，得1分；</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r>
              <w:rPr>
                <w:rFonts w:hint="eastAsia" w:ascii="仿宋_GB2312" w:hAnsi="仿宋_GB2312" w:eastAsia="仿宋_GB2312" w:cs="仿宋_GB2312"/>
                <w:color w:val="000000"/>
                <w:kern w:val="0"/>
                <w:sz w:val="24"/>
                <w:szCs w:val="24"/>
                <w:lang w:val="en-US" w:eastAsia="zh-CN"/>
              </w:rPr>
              <w:t>参与项目获得过</w:t>
            </w:r>
            <w:r>
              <w:rPr>
                <w:rFonts w:hint="eastAsia" w:ascii="仿宋_GB2312" w:hAnsi="仿宋_GB2312" w:eastAsia="仿宋_GB2312" w:cs="仿宋_GB2312"/>
                <w:color w:val="000000"/>
                <w:kern w:val="0"/>
                <w:sz w:val="24"/>
                <w:szCs w:val="24"/>
              </w:rPr>
              <w:t>全国优秀工程咨询成果奖，得1分。</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须提供人员证书复印件、及上述人员投标截止前6个月的投标人为其缴纳社保证明或单位代缴个人所得税税单等材料证明复印件。。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310" w:type="pct"/>
            <w:vMerge w:val="continue"/>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p>
        </w:tc>
        <w:tc>
          <w:tcPr>
            <w:tcW w:w="537" w:type="pct"/>
            <w:vMerge w:val="continue"/>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p>
        </w:tc>
        <w:tc>
          <w:tcPr>
            <w:tcW w:w="331" w:type="pct"/>
            <w:tcBorders>
              <w:right w:val="single" w:color="auto" w:sz="4" w:space="0"/>
            </w:tcBorders>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3819" w:type="pct"/>
            <w:tcBorders>
              <w:top w:val="single" w:color="auto" w:sz="4" w:space="0"/>
              <w:left w:val="single" w:color="auto" w:sz="4" w:space="0"/>
              <w:bottom w:val="single" w:color="auto" w:sz="4" w:space="0"/>
              <w:right w:val="single" w:color="auto" w:sz="4" w:space="0"/>
            </w:tcBorders>
            <w:vAlign w:val="center"/>
          </w:tcPr>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rPr>
              <w:t>拟投入咨询服务其他团队成员</w:t>
            </w:r>
            <w:r>
              <w:rPr>
                <w:rFonts w:hint="eastAsia" w:ascii="仿宋_GB2312" w:hAnsi="仿宋_GB2312" w:eastAsia="仿宋_GB2312" w:cs="仿宋_GB2312"/>
                <w:color w:val="000000"/>
                <w:kern w:val="0"/>
                <w:sz w:val="24"/>
                <w:szCs w:val="24"/>
              </w:rPr>
              <w:t>（不包含总咨询工程师及项目经理、咨询服务顾问专家）情况：</w:t>
            </w:r>
          </w:p>
          <w:p>
            <w:pPr>
              <w:widowControl/>
              <w:numPr>
                <w:ilvl w:val="0"/>
                <w:numId w:val="16"/>
              </w:numPr>
              <w:snapToGrid w:val="0"/>
              <w:spacing w:line="240" w:lineRule="auto"/>
              <w:ind w:firstLine="0" w:firstLineChars="0"/>
              <w:contextualSpacing/>
              <w:rPr>
                <w:rFonts w:hint="eastAsia"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lang w:val="en-US" w:eastAsia="zh-CN"/>
              </w:rPr>
              <w:t>项目组成员同时具有</w:t>
            </w:r>
            <w:r>
              <w:rPr>
                <w:rFonts w:hint="eastAsia" w:ascii="仿宋_GB2312" w:hAnsi="仿宋_GB2312" w:eastAsia="仿宋_GB2312" w:cs="仿宋_GB2312"/>
                <w:bCs/>
                <w:color w:val="000000"/>
                <w:kern w:val="0"/>
                <w:sz w:val="24"/>
                <w:szCs w:val="24"/>
              </w:rPr>
              <w:t>高级系统分析师证书</w:t>
            </w:r>
            <w:r>
              <w:rPr>
                <w:rFonts w:hint="eastAsia" w:ascii="仿宋_GB2312" w:hAnsi="仿宋_GB2312" w:eastAsia="仿宋_GB2312" w:cs="仿宋_GB2312"/>
                <w:bCs/>
                <w:color w:val="000000"/>
                <w:kern w:val="0"/>
                <w:sz w:val="24"/>
                <w:szCs w:val="24"/>
                <w:lang w:val="en-US" w:eastAsia="zh-CN"/>
              </w:rPr>
              <w:t>及</w:t>
            </w:r>
            <w:r>
              <w:rPr>
                <w:rFonts w:hint="eastAsia" w:ascii="仿宋_GB2312" w:hAnsi="仿宋_GB2312" w:eastAsia="仿宋_GB2312" w:cs="仿宋_GB2312"/>
                <w:bCs/>
                <w:color w:val="000000"/>
                <w:kern w:val="0"/>
                <w:sz w:val="24"/>
                <w:szCs w:val="24"/>
              </w:rPr>
              <w:t>信息系统项目管理师证书</w:t>
            </w:r>
            <w:r>
              <w:rPr>
                <w:rFonts w:hint="eastAsia" w:ascii="仿宋_GB2312" w:hAnsi="仿宋_GB2312" w:eastAsia="仿宋_GB2312" w:cs="仿宋_GB2312"/>
                <w:bCs/>
                <w:color w:val="000000"/>
                <w:kern w:val="0"/>
                <w:sz w:val="24"/>
                <w:szCs w:val="24"/>
                <w:lang w:val="en-US" w:eastAsia="zh-CN"/>
              </w:rPr>
              <w:t>，得1分，最多得2分</w:t>
            </w:r>
          </w:p>
          <w:p>
            <w:pPr>
              <w:widowControl/>
              <w:numPr>
                <w:ilvl w:val="0"/>
                <w:numId w:val="16"/>
              </w:numPr>
              <w:snapToGrid w:val="0"/>
              <w:spacing w:line="240" w:lineRule="auto"/>
              <w:ind w:firstLine="0" w:firstLineChars="0"/>
              <w:contextualSpacing/>
              <w:rPr>
                <w:rFonts w:hint="eastAsia" w:ascii="仿宋_GB2312" w:hAnsi="仿宋_GB2312" w:eastAsia="仿宋_GB2312" w:cs="仿宋_GB2312"/>
                <w:bCs/>
                <w:color w:val="000000"/>
                <w:kern w:val="0"/>
                <w:sz w:val="24"/>
                <w:szCs w:val="24"/>
                <w:lang w:val="en-US" w:eastAsia="zh-CN"/>
              </w:rPr>
            </w:pPr>
            <w:r>
              <w:rPr>
                <w:rFonts w:hint="eastAsia" w:ascii="仿宋_GB2312" w:hAnsi="仿宋_GB2312" w:eastAsia="仿宋_GB2312" w:cs="仿宋_GB2312"/>
                <w:bCs/>
                <w:color w:val="000000"/>
                <w:kern w:val="0"/>
                <w:sz w:val="24"/>
                <w:szCs w:val="24"/>
                <w:lang w:val="en-US" w:eastAsia="zh-CN"/>
              </w:rPr>
              <w:t>项目组成员同时具有</w:t>
            </w:r>
            <w:r>
              <w:rPr>
                <w:rFonts w:hint="eastAsia" w:ascii="仿宋_GB2312" w:hAnsi="仿宋_GB2312" w:eastAsia="仿宋_GB2312" w:cs="仿宋_GB2312"/>
                <w:bCs/>
                <w:color w:val="000000"/>
                <w:kern w:val="0"/>
                <w:sz w:val="24"/>
                <w:szCs w:val="24"/>
              </w:rPr>
              <w:t>信息系统项目管理师证书</w:t>
            </w:r>
            <w:r>
              <w:rPr>
                <w:rFonts w:hint="eastAsia" w:ascii="仿宋_GB2312" w:hAnsi="仿宋_GB2312" w:eastAsia="仿宋_GB2312" w:cs="仿宋_GB2312"/>
                <w:bCs/>
                <w:color w:val="000000"/>
                <w:kern w:val="0"/>
                <w:sz w:val="24"/>
                <w:szCs w:val="24"/>
                <w:lang w:val="en-US" w:eastAsia="zh-CN"/>
              </w:rPr>
              <w:t>及PMP证书，得1分，最多得2分</w:t>
            </w:r>
          </w:p>
          <w:p>
            <w:pPr>
              <w:widowControl/>
              <w:numPr>
                <w:ilvl w:val="0"/>
                <w:numId w:val="16"/>
              </w:numPr>
              <w:snapToGrid w:val="0"/>
              <w:spacing w:line="240" w:lineRule="auto"/>
              <w:ind w:firstLine="0" w:firstLineChars="0"/>
              <w:contextualSpacing/>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sz w:val="24"/>
                <w:szCs w:val="24"/>
                <w:lang w:val="en-US" w:eastAsia="zh-CN"/>
              </w:rPr>
              <w:t>项目组成员同时具有主专业为电子、信息工程类的咨询工程师（投资）登记证书及具有工业和信息化部教育与考试中心颁发的软件工程造价师证书，得</w:t>
            </w:r>
            <w:r>
              <w:rPr>
                <w:rFonts w:hint="eastAsia" w:ascii="仿宋_GB2312" w:hAnsi="仿宋_GB2312" w:eastAsia="仿宋_GB2312" w:cs="仿宋_GB2312"/>
                <w:bCs/>
                <w:color w:val="000000"/>
                <w:kern w:val="0"/>
                <w:sz w:val="24"/>
                <w:szCs w:val="24"/>
                <w:lang w:val="en-US" w:eastAsia="zh-CN"/>
              </w:rPr>
              <w:t>1</w:t>
            </w:r>
            <w:r>
              <w:rPr>
                <w:rFonts w:hint="eastAsia" w:ascii="仿宋_GB2312" w:hAnsi="仿宋_GB2312" w:eastAsia="仿宋_GB2312" w:cs="仿宋_GB2312"/>
                <w:sz w:val="24"/>
                <w:szCs w:val="24"/>
                <w:lang w:val="en-US" w:eastAsia="zh-CN"/>
              </w:rPr>
              <w:t>分，最多得</w:t>
            </w:r>
            <w:r>
              <w:rPr>
                <w:rFonts w:hint="eastAsia" w:ascii="仿宋_GB2312" w:hAnsi="仿宋_GB2312" w:eastAsia="仿宋_GB2312" w:cs="仿宋_GB2312"/>
                <w:bCs/>
                <w:color w:val="000000"/>
                <w:kern w:val="0"/>
                <w:sz w:val="24"/>
                <w:szCs w:val="24"/>
                <w:lang w:val="en-US" w:eastAsia="zh-CN"/>
              </w:rPr>
              <w:t>2</w:t>
            </w:r>
            <w:r>
              <w:rPr>
                <w:rFonts w:hint="eastAsia" w:ascii="仿宋_GB2312" w:hAnsi="仿宋_GB2312" w:eastAsia="仿宋_GB2312" w:cs="仿宋_GB2312"/>
                <w:sz w:val="24"/>
                <w:szCs w:val="24"/>
                <w:lang w:val="en-US" w:eastAsia="zh-CN"/>
              </w:rPr>
              <w:t>分</w:t>
            </w:r>
          </w:p>
          <w:p>
            <w:pPr>
              <w:widowControl/>
              <w:numPr>
                <w:ilvl w:val="0"/>
                <w:numId w:val="16"/>
              </w:numPr>
              <w:snapToGrid w:val="0"/>
              <w:spacing w:line="240" w:lineRule="auto"/>
              <w:ind w:firstLine="0" w:firstLineChars="0"/>
              <w:contextualSpacing/>
              <w:rPr>
                <w:rFonts w:hint="eastAsia" w:ascii="仿宋_GB2312" w:hAnsi="仿宋_GB2312" w:eastAsia="仿宋_GB2312" w:cs="仿宋_GB2312"/>
                <w:bCs/>
                <w:color w:val="000000"/>
                <w:kern w:val="0"/>
                <w:sz w:val="24"/>
                <w:szCs w:val="24"/>
              </w:rPr>
            </w:pPr>
            <w:r>
              <w:rPr>
                <w:rFonts w:hint="eastAsia" w:ascii="仿宋_GB2312" w:hAnsi="仿宋_GB2312" w:eastAsia="仿宋_GB2312" w:cs="仿宋_GB2312"/>
                <w:sz w:val="24"/>
                <w:szCs w:val="24"/>
              </w:rPr>
              <w:t>项目组成员同时具有计算机、电子或信息化类高级工程师或以上职称证书及主专业为电子、信息工程类的咨询工程师（投资）登记证书，得1分，最多得2分</w:t>
            </w:r>
            <w:r>
              <w:rPr>
                <w:rFonts w:hint="eastAsia" w:ascii="仿宋_GB2312" w:hAnsi="仿宋_GB2312" w:eastAsia="仿宋_GB2312" w:cs="仿宋_GB2312"/>
                <w:sz w:val="24"/>
                <w:szCs w:val="24"/>
                <w:lang w:eastAsia="zh-CN"/>
              </w:rPr>
              <w:t>。</w:t>
            </w:r>
          </w:p>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须提供人员证书复印件、及上述人员投标截止前6个月的投标人为其缴纳社保证明或单位代缴个人所得税税单等材料证明复印件。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10" w:type="pct"/>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p>
        </w:tc>
        <w:tc>
          <w:tcPr>
            <w:tcW w:w="537" w:type="pct"/>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c>
          <w:tcPr>
            <w:tcW w:w="331" w:type="pct"/>
            <w:vAlign w:val="center"/>
          </w:tcPr>
          <w:p>
            <w:pPr>
              <w:widowControl/>
              <w:snapToGrid w:val="0"/>
              <w:spacing w:line="240" w:lineRule="auto"/>
              <w:ind w:firstLine="0" w:firstLineChars="0"/>
              <w:contextualSpacing/>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w:t>
            </w:r>
          </w:p>
        </w:tc>
        <w:tc>
          <w:tcPr>
            <w:tcW w:w="3819" w:type="pct"/>
            <w:tcBorders>
              <w:top w:val="single" w:color="auto" w:sz="4" w:space="0"/>
            </w:tcBorders>
            <w:vAlign w:val="center"/>
          </w:tcPr>
          <w:p>
            <w:pPr>
              <w:widowControl/>
              <w:snapToGrid w:val="0"/>
              <w:spacing w:line="240" w:lineRule="auto"/>
              <w:ind w:firstLine="0" w:firstLineChars="0"/>
              <w:contextualSpacing/>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bl>
    <w:p>
      <w:pPr>
        <w:ind w:firstLine="0" w:firstLineChars="0"/>
        <w:rPr>
          <w:rFonts w:hint="eastAsia" w:ascii="仿宋_GB2312" w:hAnsi="仿宋_GB2312" w:eastAsia="仿宋_GB2312" w:cs="仿宋_GB2312"/>
          <w:sz w:val="24"/>
          <w:szCs w:val="24"/>
        </w:rPr>
      </w:pPr>
    </w:p>
    <w:p>
      <w:pPr>
        <w:pStyle w:val="122"/>
        <w:numPr>
          <w:ilvl w:val="0"/>
          <w:numId w:val="0"/>
        </w:num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附表三：价格评审表</w:t>
      </w:r>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24"/>
        <w:gridCol w:w="1220"/>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697" w:hRule="atLeast"/>
          <w:tblHeader/>
          <w:jc w:val="center"/>
        </w:trPr>
        <w:tc>
          <w:tcPr>
            <w:tcW w:w="359" w:type="pct"/>
            <w:vAlign w:val="center"/>
          </w:tcPr>
          <w:p>
            <w:pPr>
              <w:autoSpaceDE w:val="0"/>
              <w:autoSpaceDN w:val="0"/>
              <w:adjustRightInd w:val="0"/>
              <w:snapToGrid w:val="0"/>
              <w:spacing w:line="240" w:lineRule="auto"/>
              <w:ind w:firstLine="0" w:firstLineChars="0"/>
              <w:contextualSpacing/>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序号</w:t>
            </w:r>
          </w:p>
        </w:tc>
        <w:tc>
          <w:tcPr>
            <w:tcW w:w="701" w:type="pct"/>
            <w:vAlign w:val="center"/>
          </w:tcPr>
          <w:p>
            <w:pPr>
              <w:autoSpaceDE w:val="0"/>
              <w:autoSpaceDN w:val="0"/>
              <w:adjustRightInd w:val="0"/>
              <w:snapToGrid w:val="0"/>
              <w:spacing w:line="240" w:lineRule="auto"/>
              <w:ind w:firstLine="0" w:firstLineChars="0"/>
              <w:contextualSpacing/>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评审项目</w:t>
            </w:r>
          </w:p>
        </w:tc>
        <w:tc>
          <w:tcPr>
            <w:tcW w:w="3939" w:type="pct"/>
            <w:vAlign w:val="center"/>
          </w:tcPr>
          <w:p>
            <w:pPr>
              <w:autoSpaceDE w:val="0"/>
              <w:autoSpaceDN w:val="0"/>
              <w:adjustRightInd w:val="0"/>
              <w:snapToGrid w:val="0"/>
              <w:spacing w:line="240" w:lineRule="auto"/>
              <w:ind w:firstLine="0" w:firstLineChars="0"/>
              <w:contextualSpacing/>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评议内容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972" w:hRule="atLeast"/>
          <w:jc w:val="center"/>
        </w:trPr>
        <w:tc>
          <w:tcPr>
            <w:tcW w:w="359" w:type="pct"/>
            <w:vAlign w:val="center"/>
          </w:tcPr>
          <w:p>
            <w:pPr>
              <w:autoSpaceDE w:val="0"/>
              <w:autoSpaceDN w:val="0"/>
              <w:adjustRightInd w:val="0"/>
              <w:snapToGrid w:val="0"/>
              <w:spacing w:line="240" w:lineRule="auto"/>
              <w:ind w:firstLine="0" w:firstLineChars="0"/>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701" w:type="pct"/>
            <w:vAlign w:val="center"/>
          </w:tcPr>
          <w:p>
            <w:pPr>
              <w:autoSpaceDE w:val="0"/>
              <w:autoSpaceDN w:val="0"/>
              <w:adjustRightInd w:val="0"/>
              <w:snapToGrid w:val="0"/>
              <w:spacing w:line="240" w:lineRule="auto"/>
              <w:ind w:firstLine="0" w:firstLineChars="0"/>
              <w:contextualSpacing/>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价格</w:t>
            </w:r>
          </w:p>
        </w:tc>
        <w:tc>
          <w:tcPr>
            <w:tcW w:w="3939" w:type="pct"/>
            <w:vAlign w:val="center"/>
          </w:tcPr>
          <w:p>
            <w:pPr>
              <w:widowControl/>
              <w:numPr>
                <w:ilvl w:val="0"/>
                <w:numId w:val="0"/>
              </w:numPr>
              <w:snapToGrid w:val="0"/>
              <w:spacing w:line="24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算价格评分：价格分统一采用低价优先法计算，各有效投标人的评标价（指投标报价经算术修正和落实政府采购政策需进行的价格扣除后的价格）中，取最低价为评标基准价，其价格分为满分。其他投标人的价格分统一按照下列公式计算：</w:t>
            </w:r>
          </w:p>
          <w:p>
            <w:pPr>
              <w:widowControl/>
              <w:numPr>
                <w:ilvl w:val="0"/>
                <w:numId w:val="0"/>
              </w:numPr>
              <w:snapToGrid w:val="0"/>
              <w:spacing w:line="240" w:lineRule="auto"/>
              <w:contextualSpacing/>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价格评分=（评标基准价／评标价）×10分</w:t>
            </w:r>
          </w:p>
        </w:tc>
      </w:tr>
    </w:tbl>
    <w:p>
      <w:pPr>
        <w:ind w:firstLine="420"/>
        <w:rPr>
          <w:rFonts w:cs="Times New Roman" w:asciiTheme="minorEastAsia" w:hAnsiTheme="minorEastAsia"/>
          <w:b/>
          <w:bCs/>
          <w:vanish/>
          <w:szCs w:val="21"/>
          <w:lang w:val="zh-CN" w:eastAsia="zh-CN"/>
        </w:rPr>
      </w:pPr>
    </w:p>
    <w:sectPr>
      <w:headerReference r:id="rId5" w:type="default"/>
      <w:footerReference r:id="rId6" w:type="default"/>
      <w:pgSz w:w="11906" w:h="16838"/>
      <w:pgMar w:top="1440" w:right="1469" w:bottom="1440" w:left="179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0CCE48E6-3260-4A77-8981-20E5CD7CC6CD}"/>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330B992D-BC11-46E6-AF2F-9A648169B2A3}"/>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CE9844FA-55C3-4EAD-8134-83368EA55384}"/>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M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大黑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6681372"/>
      <w:docPartObj>
        <w:docPartGallery w:val="autotext"/>
      </w:docPartObj>
    </w:sdtPr>
    <w:sdtContent>
      <w:p>
        <w:pPr>
          <w:pStyle w:val="31"/>
          <w:ind w:firstLine="360"/>
          <w:jc w:val="center"/>
        </w:pPr>
        <w:r>
          <w:fldChar w:fldCharType="begin"/>
        </w:r>
        <w:r>
          <w:instrText xml:space="preserve">PAGE   \* MERGEFORMAT</w:instrText>
        </w:r>
        <w:r>
          <w:fldChar w:fldCharType="separate"/>
        </w:r>
        <w:r>
          <w:rPr>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C"/>
    <w:multiLevelType w:val="multilevel"/>
    <w:tmpl w:val="0000000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F"/>
    <w:multiLevelType w:val="multilevel"/>
    <w:tmpl w:val="0000000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3"/>
    <w:multiLevelType w:val="multilevel"/>
    <w:tmpl w:val="0000001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A43A18"/>
    <w:multiLevelType w:val="multilevel"/>
    <w:tmpl w:val="13A43A1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pStyle w:val="567"/>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21DB1866"/>
    <w:multiLevelType w:val="multilevel"/>
    <w:tmpl w:val="21DB1866"/>
    <w:lvl w:ilvl="0" w:tentative="0">
      <w:start w:val="1"/>
      <w:numFmt w:val="decimal"/>
      <w:pStyle w:val="117"/>
      <w:lvlText w:val="%1"/>
      <w:lvlJc w:val="left"/>
      <w:pPr>
        <w:ind w:left="420" w:hanging="42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17D131"/>
    <w:multiLevelType w:val="singleLevel"/>
    <w:tmpl w:val="3117D131"/>
    <w:lvl w:ilvl="0" w:tentative="0">
      <w:start w:val="1"/>
      <w:numFmt w:val="decimal"/>
      <w:suff w:val="nothing"/>
      <w:lvlText w:val="%1、"/>
      <w:lvlJc w:val="left"/>
    </w:lvl>
  </w:abstractNum>
  <w:abstractNum w:abstractNumId="7">
    <w:nsid w:val="5926C3CA"/>
    <w:multiLevelType w:val="multilevel"/>
    <w:tmpl w:val="5926C3C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B8A11AB"/>
    <w:multiLevelType w:val="multilevel"/>
    <w:tmpl w:val="5B8A11AB"/>
    <w:lvl w:ilvl="0" w:tentative="0">
      <w:start w:val="1"/>
      <w:numFmt w:val="decimal"/>
      <w:pStyle w:val="171"/>
      <w:lvlText w:val="（%1）"/>
      <w:lvlJc w:val="left"/>
      <w:pPr>
        <w:ind w:left="902" w:hanging="420"/>
      </w:pPr>
      <w:rPr>
        <w:rFonts w:hint="eastAsia"/>
      </w:rPr>
    </w:lvl>
    <w:lvl w:ilvl="1" w:tentative="0">
      <w:start w:val="1"/>
      <w:numFmt w:val="lowerLetter"/>
      <w:lvlText w:val="%2)"/>
      <w:lvlJc w:val="left"/>
      <w:pPr>
        <w:ind w:left="1322" w:hanging="420"/>
      </w:pPr>
    </w:lvl>
    <w:lvl w:ilvl="2" w:tentative="0">
      <w:start w:val="1"/>
      <w:numFmt w:val="lowerRoman"/>
      <w:pStyle w:val="172"/>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60EB66D9"/>
    <w:multiLevelType w:val="multilevel"/>
    <w:tmpl w:val="60EB66D9"/>
    <w:lvl w:ilvl="0" w:tentative="0">
      <w:start w:val="1"/>
      <w:numFmt w:val="decimal"/>
      <w:pStyle w:val="122"/>
      <w:suff w:val="space"/>
      <w:lvlText w:val="%1."/>
      <w:lvlJc w:val="left"/>
      <w:pPr>
        <w:ind w:left="0" w:firstLine="0"/>
      </w:pPr>
      <w:rPr>
        <w:rFonts w:hint="default" w:ascii="Times New Roman" w:hAnsi="Times New Roman" w:eastAsia="宋体"/>
        <w:b/>
        <w:i w:val="0"/>
        <w:sz w:val="21"/>
      </w:rPr>
    </w:lvl>
    <w:lvl w:ilvl="1" w:tentative="0">
      <w:start w:val="1"/>
      <w:numFmt w:val="decimal"/>
      <w:pStyle w:val="123"/>
      <w:isLgl/>
      <w:suff w:val="space"/>
      <w:lvlText w:val="%1.%2"/>
      <w:lvlJc w:val="left"/>
      <w:pPr>
        <w:ind w:left="0" w:firstLine="0"/>
      </w:pPr>
      <w:rPr>
        <w:rFonts w:hint="default" w:ascii="Times New Roman" w:hAnsi="Times New Roman" w:eastAsia="宋体"/>
        <w:b/>
        <w:i w:val="0"/>
        <w:sz w:val="21"/>
      </w:rPr>
    </w:lvl>
    <w:lvl w:ilvl="2" w:tentative="0">
      <w:start w:val="1"/>
      <w:numFmt w:val="decimal"/>
      <w:pStyle w:val="126"/>
      <w:isLgl/>
      <w:suff w:val="space"/>
      <w:lvlText w:val="%1.%2.%3"/>
      <w:lvlJc w:val="left"/>
      <w:pPr>
        <w:ind w:left="0" w:firstLine="0"/>
      </w:pPr>
      <w:rPr>
        <w:rFonts w:hint="default" w:ascii="Times New Roman" w:hAnsi="Times New Roman" w:eastAsia="宋体"/>
        <w:b/>
        <w:i w:val="0"/>
        <w:sz w:val="21"/>
      </w:rPr>
    </w:lvl>
    <w:lvl w:ilvl="3" w:tentative="0">
      <w:start w:val="1"/>
      <w:numFmt w:val="decimal"/>
      <w:pStyle w:val="128"/>
      <w:isLgl/>
      <w:suff w:val="space"/>
      <w:lvlText w:val="%1.%2.%3.%4"/>
      <w:lvlJc w:val="left"/>
      <w:pPr>
        <w:ind w:left="0" w:firstLine="0"/>
      </w:pPr>
      <w:rPr>
        <w:rFonts w:hint="default" w:ascii="Times New Roman" w:hAnsi="Times New Roman" w:eastAsia="宋体"/>
        <w:b/>
        <w:i w:val="0"/>
        <w:sz w:val="21"/>
      </w:rPr>
    </w:lvl>
    <w:lvl w:ilvl="4" w:tentative="0">
      <w:start w:val="1"/>
      <w:numFmt w:val="decimal"/>
      <w:pStyle w:val="130"/>
      <w:isLgl/>
      <w:suff w:val="space"/>
      <w:lvlText w:val="%1.%2.%3.%4.%5"/>
      <w:lvlJc w:val="left"/>
      <w:pPr>
        <w:ind w:left="0" w:firstLine="0"/>
      </w:pPr>
      <w:rPr>
        <w:rFonts w:hint="default" w:ascii="Times New Roman" w:hAnsi="Times New Roman" w:eastAsia="宋体"/>
        <w:b/>
        <w:i w:val="0"/>
        <w:sz w:val="21"/>
      </w:rPr>
    </w:lvl>
    <w:lvl w:ilvl="5" w:tentative="0">
      <w:start w:val="1"/>
      <w:numFmt w:val="decimal"/>
      <w:pStyle w:val="132"/>
      <w:isLgl/>
      <w:suff w:val="space"/>
      <w:lvlText w:val="%1.%2.%3.%4.%5.%6"/>
      <w:lvlJc w:val="left"/>
      <w:pPr>
        <w:ind w:left="0" w:firstLine="0"/>
      </w:pPr>
      <w:rPr>
        <w:rFonts w:hint="default" w:ascii="Times New Roman" w:hAnsi="Times New Roman" w:eastAsia="宋体"/>
        <w:b/>
        <w:i w:val="0"/>
        <w:sz w:val="21"/>
      </w:rPr>
    </w:lvl>
    <w:lvl w:ilvl="6" w:tentative="0">
      <w:start w:val="1"/>
      <w:numFmt w:val="decimal"/>
      <w:pStyle w:val="134"/>
      <w:isLgl/>
      <w:suff w:val="space"/>
      <w:lvlText w:val="%1.%2.%3.%4.%5.%6.%7"/>
      <w:lvlJc w:val="left"/>
      <w:pPr>
        <w:ind w:left="0" w:firstLine="0"/>
      </w:pPr>
      <w:rPr>
        <w:rFonts w:hint="default" w:ascii="Times New Roman" w:hAnsi="Times New Roman" w:eastAsia="宋体"/>
        <w:b/>
        <w:i w:val="0"/>
        <w:sz w:val="21"/>
      </w:rPr>
    </w:lvl>
    <w:lvl w:ilvl="7" w:tentative="0">
      <w:start w:val="1"/>
      <w:numFmt w:val="decimal"/>
      <w:pStyle w:val="136"/>
      <w:isLgl/>
      <w:suff w:val="space"/>
      <w:lvlText w:val="%1.%2.%3.%4.%5.%6.%7.%8"/>
      <w:lvlJc w:val="left"/>
      <w:pPr>
        <w:ind w:left="0" w:firstLine="0"/>
      </w:pPr>
      <w:rPr>
        <w:rFonts w:hint="default" w:ascii="Times New Roman" w:hAnsi="Times New Roman" w:eastAsia="宋体"/>
        <w:b/>
        <w:i w:val="0"/>
        <w:sz w:val="21"/>
      </w:rPr>
    </w:lvl>
    <w:lvl w:ilvl="8" w:tentative="0">
      <w:start w:val="1"/>
      <w:numFmt w:val="decimal"/>
      <w:pStyle w:val="138"/>
      <w:isLgl/>
      <w:suff w:val="space"/>
      <w:lvlText w:val="%1.%2.%3.%4.%5.%6.%7.%8.%9"/>
      <w:lvlJc w:val="left"/>
      <w:pPr>
        <w:ind w:left="0" w:firstLine="0"/>
      </w:pPr>
      <w:rPr>
        <w:rFonts w:hint="default" w:ascii="Times New Roman" w:hAnsi="Times New Roman" w:eastAsia="宋体"/>
        <w:b/>
        <w:i w:val="0"/>
        <w:sz w:val="21"/>
      </w:rPr>
    </w:lvl>
  </w:abstractNum>
  <w:abstractNum w:abstractNumId="10">
    <w:nsid w:val="6C4142AF"/>
    <w:multiLevelType w:val="multilevel"/>
    <w:tmpl w:val="6C4142AF"/>
    <w:lvl w:ilvl="0" w:tentative="0">
      <w:start w:val="1"/>
      <w:numFmt w:val="decimal"/>
      <w:pStyle w:val="2"/>
      <w:lvlText w:val="%1."/>
      <w:lvlJc w:val="left"/>
      <w:pPr>
        <w:ind w:left="840" w:hanging="420"/>
      </w:pPr>
      <w:rPr>
        <w:rFonts w:hint="default"/>
        <w:sz w:val="44"/>
        <w:szCs w:val="44"/>
      </w:rPr>
    </w:lvl>
    <w:lvl w:ilvl="1" w:tentative="0">
      <w:start w:val="1"/>
      <w:numFmt w:val="decimal"/>
      <w:pStyle w:val="3"/>
      <w:suff w:val="space"/>
      <w:lvlText w:val="%1.%2"/>
      <w:lvlJc w:val="left"/>
      <w:pPr>
        <w:ind w:left="987" w:hanging="567"/>
      </w:pPr>
      <w:rPr>
        <w:rFonts w:hint="eastAsia"/>
      </w:rPr>
    </w:lvl>
    <w:lvl w:ilvl="2" w:tentative="0">
      <w:start w:val="1"/>
      <w:numFmt w:val="decimal"/>
      <w:pStyle w:val="4"/>
      <w:suff w:val="space"/>
      <w:lvlText w:val="%1.%2.%3"/>
      <w:lvlJc w:val="left"/>
      <w:pPr>
        <w:ind w:left="845" w:hanging="42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pStyle w:val="5"/>
      <w:suff w:val="space"/>
      <w:lvlText w:val="%1.%2.%3.%4"/>
      <w:lvlJc w:val="left"/>
      <w:pPr>
        <w:ind w:left="4814" w:hanging="425"/>
      </w:pPr>
      <w:rPr>
        <w:rFonts w:hint="default" w:ascii="Times New Roman" w:hAnsi="Times New Roman"/>
        <w:b w:val="0"/>
        <w:i w:val="0"/>
        <w:sz w:val="28"/>
        <w:szCs w:val="28"/>
      </w:rPr>
    </w:lvl>
    <w:lvl w:ilvl="4" w:tentative="0">
      <w:start w:val="1"/>
      <w:numFmt w:val="decimal"/>
      <w:pStyle w:val="6"/>
      <w:suff w:val="space"/>
      <w:lvlText w:val="%1.%2.%3.%4.%5"/>
      <w:lvlJc w:val="left"/>
      <w:pPr>
        <w:ind w:left="845" w:hanging="425"/>
      </w:pPr>
      <w:rPr>
        <w:rFonts w:hint="default" w:ascii="Times New Roman" w:hAnsi="Times New Roman"/>
        <w:sz w:val="24"/>
        <w:szCs w:val="24"/>
      </w:rPr>
    </w:lvl>
    <w:lvl w:ilvl="5" w:tentative="0">
      <w:start w:val="1"/>
      <w:numFmt w:val="decimal"/>
      <w:pStyle w:val="7"/>
      <w:lvlText w:val="%1.%2.%3.%4.%5.%6"/>
      <w:lvlJc w:val="left"/>
      <w:pPr>
        <w:tabs>
          <w:tab w:val="left" w:pos="1572"/>
        </w:tabs>
        <w:ind w:left="1572" w:hanging="1152"/>
      </w:pPr>
      <w:rPr>
        <w:rFonts w:hint="eastAsia"/>
      </w:rPr>
    </w:lvl>
    <w:lvl w:ilvl="6" w:tentative="0">
      <w:start w:val="1"/>
      <w:numFmt w:val="decimal"/>
      <w:pStyle w:val="8"/>
      <w:lvlText w:val="%1.%2.%3.%4.%5.%6.%7"/>
      <w:lvlJc w:val="left"/>
      <w:pPr>
        <w:tabs>
          <w:tab w:val="left" w:pos="1716"/>
        </w:tabs>
        <w:ind w:left="1716" w:hanging="1296"/>
      </w:pPr>
      <w:rPr>
        <w:rFonts w:hint="eastAsia"/>
      </w:rPr>
    </w:lvl>
    <w:lvl w:ilvl="7" w:tentative="0">
      <w:start w:val="1"/>
      <w:numFmt w:val="decimal"/>
      <w:pStyle w:val="9"/>
      <w:lvlText w:val="%1.%2.%3.%4.%5.%6.%7.%8"/>
      <w:lvlJc w:val="left"/>
      <w:pPr>
        <w:tabs>
          <w:tab w:val="left" w:pos="1860"/>
        </w:tabs>
        <w:ind w:left="1860" w:hanging="1440"/>
      </w:pPr>
      <w:rPr>
        <w:rFonts w:hint="eastAsia"/>
      </w:rPr>
    </w:lvl>
    <w:lvl w:ilvl="8" w:tentative="0">
      <w:start w:val="1"/>
      <w:numFmt w:val="decimal"/>
      <w:pStyle w:val="10"/>
      <w:lvlText w:val="%1.%2.%3.%4.%5.%6.%7.%8.%9"/>
      <w:lvlJc w:val="left"/>
      <w:pPr>
        <w:tabs>
          <w:tab w:val="left" w:pos="2004"/>
        </w:tabs>
        <w:ind w:left="2004" w:hanging="1584"/>
      </w:pPr>
      <w:rPr>
        <w:rFonts w:hint="eastAsia"/>
      </w:rPr>
    </w:lvl>
  </w:abstractNum>
  <w:abstractNum w:abstractNumId="11">
    <w:nsid w:val="6F0E29DF"/>
    <w:multiLevelType w:val="multilevel"/>
    <w:tmpl w:val="6F0E29DF"/>
    <w:lvl w:ilvl="0" w:tentative="0">
      <w:start w:val="1"/>
      <w:numFmt w:val="decimal"/>
      <w:pStyle w:val="174"/>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2">
    <w:nsid w:val="72DD5E62"/>
    <w:multiLevelType w:val="multilevel"/>
    <w:tmpl w:val="72DD5E62"/>
    <w:lvl w:ilvl="0" w:tentative="0">
      <w:start w:val="1"/>
      <w:numFmt w:val="chineseCountingThousand"/>
      <w:pStyle w:val="140"/>
      <w:lvlText w:val="（%1）"/>
      <w:lvlJc w:val="left"/>
      <w:pPr>
        <w:ind w:left="959" w:hanging="420"/>
      </w:pPr>
      <w:rPr>
        <w:rFonts w:hint="eastAsia"/>
        <w:sz w:val="24"/>
      </w:rPr>
    </w:lvl>
    <w:lvl w:ilvl="1" w:tentative="0">
      <w:start w:val="1"/>
      <w:numFmt w:val="decimal"/>
      <w:suff w:val="space"/>
      <w:lvlText w:val="（%2）"/>
      <w:lvlJc w:val="left"/>
      <w:pPr>
        <w:ind w:left="539" w:hanging="5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3）"/>
      <w:lvlJc w:val="right"/>
      <w:pPr>
        <w:ind w:left="539" w:hanging="57"/>
      </w:pPr>
      <w:rPr>
        <w:rFonts w:hint="default" w:ascii="Times New Roman" w:hAnsi="Times New Roman"/>
        <w:sz w:val="24"/>
      </w:rPr>
    </w:lvl>
    <w:lvl w:ilvl="3" w:tentative="0">
      <w:start w:val="1"/>
      <w:numFmt w:val="lowerLetter"/>
      <w:suff w:val="space"/>
      <w:lvlText w:val="%4."/>
      <w:lvlJc w:val="left"/>
      <w:pPr>
        <w:ind w:left="539" w:hanging="57"/>
      </w:pPr>
      <w:rPr>
        <w:rFonts w:hint="default" w:ascii="Times New Roman" w:hAnsi="Times New Roman"/>
        <w:sz w:val="24"/>
      </w:rPr>
    </w:lvl>
    <w:lvl w:ilvl="4" w:tentative="0">
      <w:start w:val="1"/>
      <w:numFmt w:val="bullet"/>
      <w:suff w:val="space"/>
      <w:lvlText w:val=""/>
      <w:lvlJc w:val="left"/>
      <w:pPr>
        <w:ind w:left="539" w:hanging="57"/>
      </w:pPr>
      <w:rPr>
        <w:rFonts w:hint="default" w:ascii="Wingdings" w:hAnsi="Wingdings"/>
        <w:sz w:val="24"/>
      </w:rPr>
    </w:lvl>
    <w:lvl w:ilvl="5" w:tentative="0">
      <w:start w:val="1"/>
      <w:numFmt w:val="lowerRoman"/>
      <w:suff w:val="space"/>
      <w:lvlText w:val="%6."/>
      <w:lvlJc w:val="right"/>
      <w:pPr>
        <w:ind w:left="539" w:hanging="57"/>
      </w:pPr>
      <w:rPr>
        <w:rFonts w:hint="default" w:ascii="Times New Roman" w:hAnsi="Times New Roman"/>
        <w:sz w:val="24"/>
      </w:rPr>
    </w:lvl>
    <w:lvl w:ilvl="6" w:tentative="0">
      <w:start w:val="1"/>
      <w:numFmt w:val="decimal"/>
      <w:suff w:val="space"/>
      <w:lvlText w:val="%7."/>
      <w:lvlJc w:val="left"/>
      <w:pPr>
        <w:ind w:left="539" w:hanging="57"/>
      </w:pPr>
      <w:rPr>
        <w:rFonts w:hint="default" w:ascii="Times New Roman" w:hAnsi="Times New Roman"/>
        <w:sz w:val="24"/>
      </w:rPr>
    </w:lvl>
    <w:lvl w:ilvl="7" w:tentative="0">
      <w:start w:val="1"/>
      <w:numFmt w:val="lowerLetter"/>
      <w:suff w:val="space"/>
      <w:lvlText w:val="%8)"/>
      <w:lvlJc w:val="left"/>
      <w:pPr>
        <w:ind w:left="539" w:hanging="57"/>
      </w:pPr>
      <w:rPr>
        <w:rFonts w:hint="default" w:ascii="Times New Roman" w:hAnsi="Times New Roman"/>
        <w:sz w:val="24"/>
      </w:rPr>
    </w:lvl>
    <w:lvl w:ilvl="8" w:tentative="0">
      <w:start w:val="1"/>
      <w:numFmt w:val="lowerRoman"/>
      <w:suff w:val="space"/>
      <w:lvlText w:val="%9."/>
      <w:lvlJc w:val="right"/>
      <w:pPr>
        <w:ind w:left="539" w:hanging="57"/>
      </w:pPr>
      <w:rPr>
        <w:rFonts w:hint="default" w:ascii="Times New Roman" w:hAnsi="Times New Roman"/>
        <w:sz w:val="24"/>
      </w:rPr>
    </w:lvl>
  </w:abstractNum>
  <w:abstractNum w:abstractNumId="13">
    <w:nsid w:val="77207F6D"/>
    <w:multiLevelType w:val="singleLevel"/>
    <w:tmpl w:val="77207F6D"/>
    <w:lvl w:ilvl="0" w:tentative="0">
      <w:start w:val="1"/>
      <w:numFmt w:val="decimal"/>
      <w:suff w:val="nothing"/>
      <w:lvlText w:val="%1）"/>
      <w:lvlJc w:val="left"/>
    </w:lvl>
  </w:abstractNum>
  <w:abstractNum w:abstractNumId="14">
    <w:nsid w:val="789E2408"/>
    <w:multiLevelType w:val="multilevel"/>
    <w:tmpl w:val="789E2408"/>
    <w:lvl w:ilvl="0" w:tentative="0">
      <w:start w:val="1"/>
      <w:numFmt w:val="chineseCountingThousand"/>
      <w:pStyle w:val="177"/>
      <w:lvlText w:val="第%1章"/>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C101B17"/>
    <w:multiLevelType w:val="singleLevel"/>
    <w:tmpl w:val="7C101B17"/>
    <w:lvl w:ilvl="0" w:tentative="0">
      <w:start w:val="1"/>
      <w:numFmt w:val="decimal"/>
      <w:suff w:val="nothing"/>
      <w:lvlText w:val="%1、"/>
      <w:lvlJc w:val="left"/>
    </w:lvl>
  </w:abstractNum>
  <w:num w:numId="1">
    <w:abstractNumId w:val="10"/>
  </w:num>
  <w:num w:numId="2">
    <w:abstractNumId w:val="5"/>
  </w:num>
  <w:num w:numId="3">
    <w:abstractNumId w:val="9"/>
  </w:num>
  <w:num w:numId="4">
    <w:abstractNumId w:val="12"/>
  </w:num>
  <w:num w:numId="5">
    <w:abstractNumId w:val="8"/>
  </w:num>
  <w:num w:numId="6">
    <w:abstractNumId w:val="11"/>
  </w:num>
  <w:num w:numId="7">
    <w:abstractNumId w:val="14"/>
  </w:num>
  <w:num w:numId="8">
    <w:abstractNumId w:val="4"/>
  </w:num>
  <w:num w:numId="9">
    <w:abstractNumId w:val="13"/>
  </w:num>
  <w:num w:numId="10">
    <w:abstractNumId w:val="0"/>
  </w:num>
  <w:num w:numId="11">
    <w:abstractNumId w:val="3"/>
  </w:num>
  <w:num w:numId="12">
    <w:abstractNumId w:val="7"/>
  </w:num>
  <w:num w:numId="13">
    <w:abstractNumId w:val="1"/>
  </w:num>
  <w:num w:numId="14">
    <w:abstractNumId w:val="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MGFmY2Y0ZTI1MmIzMzJiODIzYjYzYjc0ZWVkYjcifQ=="/>
  </w:docVars>
  <w:rsids>
    <w:rsidRoot w:val="00AB280C"/>
    <w:rsid w:val="00010463"/>
    <w:rsid w:val="00010E3C"/>
    <w:rsid w:val="00012E24"/>
    <w:rsid w:val="000133A0"/>
    <w:rsid w:val="00017085"/>
    <w:rsid w:val="00022C13"/>
    <w:rsid w:val="00024346"/>
    <w:rsid w:val="00024720"/>
    <w:rsid w:val="0002484D"/>
    <w:rsid w:val="00042114"/>
    <w:rsid w:val="0004515C"/>
    <w:rsid w:val="00050522"/>
    <w:rsid w:val="00051189"/>
    <w:rsid w:val="00053620"/>
    <w:rsid w:val="00060A2D"/>
    <w:rsid w:val="00061E83"/>
    <w:rsid w:val="00072937"/>
    <w:rsid w:val="00076669"/>
    <w:rsid w:val="00095C7D"/>
    <w:rsid w:val="00096BC8"/>
    <w:rsid w:val="000A52A3"/>
    <w:rsid w:val="000A5D65"/>
    <w:rsid w:val="000B0859"/>
    <w:rsid w:val="000C249B"/>
    <w:rsid w:val="000C3A9D"/>
    <w:rsid w:val="000C5F23"/>
    <w:rsid w:val="000C6730"/>
    <w:rsid w:val="000C7A24"/>
    <w:rsid w:val="000E75AE"/>
    <w:rsid w:val="000F4861"/>
    <w:rsid w:val="00100E45"/>
    <w:rsid w:val="00101BA0"/>
    <w:rsid w:val="001043DC"/>
    <w:rsid w:val="001130D3"/>
    <w:rsid w:val="0011456F"/>
    <w:rsid w:val="00114AB1"/>
    <w:rsid w:val="001217FF"/>
    <w:rsid w:val="00121E75"/>
    <w:rsid w:val="00127739"/>
    <w:rsid w:val="00127C28"/>
    <w:rsid w:val="00127E7D"/>
    <w:rsid w:val="001377D0"/>
    <w:rsid w:val="00140A94"/>
    <w:rsid w:val="001421FB"/>
    <w:rsid w:val="00142E5C"/>
    <w:rsid w:val="0014597E"/>
    <w:rsid w:val="00145BD8"/>
    <w:rsid w:val="00150E81"/>
    <w:rsid w:val="001546E3"/>
    <w:rsid w:val="00156D04"/>
    <w:rsid w:val="00157E3E"/>
    <w:rsid w:val="00160740"/>
    <w:rsid w:val="001659FE"/>
    <w:rsid w:val="00165ED8"/>
    <w:rsid w:val="0017711F"/>
    <w:rsid w:val="00182AEA"/>
    <w:rsid w:val="00186C22"/>
    <w:rsid w:val="00187E0E"/>
    <w:rsid w:val="0019118B"/>
    <w:rsid w:val="001913C0"/>
    <w:rsid w:val="00192DA9"/>
    <w:rsid w:val="0019412F"/>
    <w:rsid w:val="001A221F"/>
    <w:rsid w:val="001A2452"/>
    <w:rsid w:val="001A617F"/>
    <w:rsid w:val="001A681E"/>
    <w:rsid w:val="001B32CC"/>
    <w:rsid w:val="001B42C1"/>
    <w:rsid w:val="001B62EE"/>
    <w:rsid w:val="001B7116"/>
    <w:rsid w:val="001C01D8"/>
    <w:rsid w:val="001C2B7B"/>
    <w:rsid w:val="001C53FE"/>
    <w:rsid w:val="001D35FC"/>
    <w:rsid w:val="001D7A11"/>
    <w:rsid w:val="001E4D88"/>
    <w:rsid w:val="001E680F"/>
    <w:rsid w:val="001F63B4"/>
    <w:rsid w:val="0020042B"/>
    <w:rsid w:val="00210C68"/>
    <w:rsid w:val="00224F11"/>
    <w:rsid w:val="0023001F"/>
    <w:rsid w:val="00242004"/>
    <w:rsid w:val="002422FE"/>
    <w:rsid w:val="002526F6"/>
    <w:rsid w:val="002534E2"/>
    <w:rsid w:val="00253FA1"/>
    <w:rsid w:val="00254228"/>
    <w:rsid w:val="00255B1A"/>
    <w:rsid w:val="00260C14"/>
    <w:rsid w:val="00260F91"/>
    <w:rsid w:val="002662CB"/>
    <w:rsid w:val="00270755"/>
    <w:rsid w:val="00273C55"/>
    <w:rsid w:val="00273E7F"/>
    <w:rsid w:val="00295422"/>
    <w:rsid w:val="002A42D5"/>
    <w:rsid w:val="002A45DF"/>
    <w:rsid w:val="002A7F2D"/>
    <w:rsid w:val="002B44D2"/>
    <w:rsid w:val="002B568E"/>
    <w:rsid w:val="002B5C91"/>
    <w:rsid w:val="002C03EA"/>
    <w:rsid w:val="002C04DC"/>
    <w:rsid w:val="002C0AEC"/>
    <w:rsid w:val="002C464E"/>
    <w:rsid w:val="002C6CE2"/>
    <w:rsid w:val="002D3846"/>
    <w:rsid w:val="002D451D"/>
    <w:rsid w:val="002D584B"/>
    <w:rsid w:val="002D5884"/>
    <w:rsid w:val="002D6DC3"/>
    <w:rsid w:val="002E13F7"/>
    <w:rsid w:val="002E37A8"/>
    <w:rsid w:val="002E4A58"/>
    <w:rsid w:val="002E4FF9"/>
    <w:rsid w:val="002E711A"/>
    <w:rsid w:val="002E75FC"/>
    <w:rsid w:val="002F1EA9"/>
    <w:rsid w:val="002F7D39"/>
    <w:rsid w:val="00302B3D"/>
    <w:rsid w:val="003044AF"/>
    <w:rsid w:val="00305F42"/>
    <w:rsid w:val="0031039A"/>
    <w:rsid w:val="00313663"/>
    <w:rsid w:val="00316B83"/>
    <w:rsid w:val="00323362"/>
    <w:rsid w:val="00345E41"/>
    <w:rsid w:val="00346364"/>
    <w:rsid w:val="00346781"/>
    <w:rsid w:val="00354C8B"/>
    <w:rsid w:val="0036111C"/>
    <w:rsid w:val="003629D3"/>
    <w:rsid w:val="00364FE7"/>
    <w:rsid w:val="00365B44"/>
    <w:rsid w:val="00371622"/>
    <w:rsid w:val="0037424A"/>
    <w:rsid w:val="003743EA"/>
    <w:rsid w:val="00383880"/>
    <w:rsid w:val="00391166"/>
    <w:rsid w:val="0039346F"/>
    <w:rsid w:val="00395E88"/>
    <w:rsid w:val="003A1D30"/>
    <w:rsid w:val="003A24F6"/>
    <w:rsid w:val="003B0FF9"/>
    <w:rsid w:val="003C440E"/>
    <w:rsid w:val="003C61D9"/>
    <w:rsid w:val="003C7032"/>
    <w:rsid w:val="003C784F"/>
    <w:rsid w:val="003D3E2E"/>
    <w:rsid w:val="003E2304"/>
    <w:rsid w:val="003E68AE"/>
    <w:rsid w:val="003F359E"/>
    <w:rsid w:val="003F65FF"/>
    <w:rsid w:val="003F66E2"/>
    <w:rsid w:val="00401D10"/>
    <w:rsid w:val="0040351D"/>
    <w:rsid w:val="00406C2C"/>
    <w:rsid w:val="00416711"/>
    <w:rsid w:val="004262CD"/>
    <w:rsid w:val="00426C53"/>
    <w:rsid w:val="00431EBA"/>
    <w:rsid w:val="004420AB"/>
    <w:rsid w:val="00451289"/>
    <w:rsid w:val="00451CE0"/>
    <w:rsid w:val="0045300E"/>
    <w:rsid w:val="00453D25"/>
    <w:rsid w:val="00470C61"/>
    <w:rsid w:val="00471027"/>
    <w:rsid w:val="00472E8C"/>
    <w:rsid w:val="00474979"/>
    <w:rsid w:val="004778AC"/>
    <w:rsid w:val="00484147"/>
    <w:rsid w:val="004849D0"/>
    <w:rsid w:val="00484FDE"/>
    <w:rsid w:val="00486D6F"/>
    <w:rsid w:val="0049769B"/>
    <w:rsid w:val="00497957"/>
    <w:rsid w:val="004A24AC"/>
    <w:rsid w:val="004A5565"/>
    <w:rsid w:val="004C170D"/>
    <w:rsid w:val="004C3F43"/>
    <w:rsid w:val="004C78D4"/>
    <w:rsid w:val="004D4651"/>
    <w:rsid w:val="004D54DE"/>
    <w:rsid w:val="004E456C"/>
    <w:rsid w:val="004F6527"/>
    <w:rsid w:val="00500205"/>
    <w:rsid w:val="0050260E"/>
    <w:rsid w:val="005043C2"/>
    <w:rsid w:val="0051168F"/>
    <w:rsid w:val="00512507"/>
    <w:rsid w:val="005152A5"/>
    <w:rsid w:val="00515773"/>
    <w:rsid w:val="005163AA"/>
    <w:rsid w:val="0052070B"/>
    <w:rsid w:val="005229E9"/>
    <w:rsid w:val="00525CCF"/>
    <w:rsid w:val="005279D7"/>
    <w:rsid w:val="0053689B"/>
    <w:rsid w:val="00555BBF"/>
    <w:rsid w:val="005608A6"/>
    <w:rsid w:val="00561DA7"/>
    <w:rsid w:val="005621B3"/>
    <w:rsid w:val="00564576"/>
    <w:rsid w:val="00567C21"/>
    <w:rsid w:val="005757B4"/>
    <w:rsid w:val="00577491"/>
    <w:rsid w:val="005812F9"/>
    <w:rsid w:val="00581351"/>
    <w:rsid w:val="00582F52"/>
    <w:rsid w:val="00586ABD"/>
    <w:rsid w:val="0059062D"/>
    <w:rsid w:val="005951FE"/>
    <w:rsid w:val="005A089B"/>
    <w:rsid w:val="005A1383"/>
    <w:rsid w:val="005B4F52"/>
    <w:rsid w:val="005B5BC1"/>
    <w:rsid w:val="005C4F03"/>
    <w:rsid w:val="005C50C1"/>
    <w:rsid w:val="005C5A3B"/>
    <w:rsid w:val="005E30E1"/>
    <w:rsid w:val="005E42A2"/>
    <w:rsid w:val="005F0B19"/>
    <w:rsid w:val="00600523"/>
    <w:rsid w:val="00601E76"/>
    <w:rsid w:val="00603105"/>
    <w:rsid w:val="00605157"/>
    <w:rsid w:val="006069B7"/>
    <w:rsid w:val="00610013"/>
    <w:rsid w:val="00622B30"/>
    <w:rsid w:val="0062444B"/>
    <w:rsid w:val="0062603D"/>
    <w:rsid w:val="0063065C"/>
    <w:rsid w:val="00631156"/>
    <w:rsid w:val="00631654"/>
    <w:rsid w:val="00633B48"/>
    <w:rsid w:val="006350E1"/>
    <w:rsid w:val="00635156"/>
    <w:rsid w:val="006357C0"/>
    <w:rsid w:val="006362D6"/>
    <w:rsid w:val="0064187D"/>
    <w:rsid w:val="006477D2"/>
    <w:rsid w:val="0065099B"/>
    <w:rsid w:val="006531F7"/>
    <w:rsid w:val="006555D7"/>
    <w:rsid w:val="00657CD0"/>
    <w:rsid w:val="006604DE"/>
    <w:rsid w:val="006611E3"/>
    <w:rsid w:val="00666C9F"/>
    <w:rsid w:val="00667B43"/>
    <w:rsid w:val="00671B4B"/>
    <w:rsid w:val="006731F6"/>
    <w:rsid w:val="006776E8"/>
    <w:rsid w:val="00680EE7"/>
    <w:rsid w:val="006813C3"/>
    <w:rsid w:val="00681F55"/>
    <w:rsid w:val="006A33F3"/>
    <w:rsid w:val="006A652D"/>
    <w:rsid w:val="006B07F2"/>
    <w:rsid w:val="006B6C54"/>
    <w:rsid w:val="006C0260"/>
    <w:rsid w:val="006C11BA"/>
    <w:rsid w:val="006C1B01"/>
    <w:rsid w:val="006C4632"/>
    <w:rsid w:val="006C51B2"/>
    <w:rsid w:val="006D2E73"/>
    <w:rsid w:val="006E6CF0"/>
    <w:rsid w:val="006E70E9"/>
    <w:rsid w:val="006E7C0D"/>
    <w:rsid w:val="006F028E"/>
    <w:rsid w:val="006F2BAE"/>
    <w:rsid w:val="006F5C37"/>
    <w:rsid w:val="006F7EE7"/>
    <w:rsid w:val="00713734"/>
    <w:rsid w:val="007171C6"/>
    <w:rsid w:val="007200E3"/>
    <w:rsid w:val="0072028F"/>
    <w:rsid w:val="00723B15"/>
    <w:rsid w:val="00731BB1"/>
    <w:rsid w:val="007344D4"/>
    <w:rsid w:val="007378F6"/>
    <w:rsid w:val="00740607"/>
    <w:rsid w:val="0074074E"/>
    <w:rsid w:val="007422AB"/>
    <w:rsid w:val="0074451C"/>
    <w:rsid w:val="00752718"/>
    <w:rsid w:val="007610C5"/>
    <w:rsid w:val="007632BD"/>
    <w:rsid w:val="00781AFC"/>
    <w:rsid w:val="007979E3"/>
    <w:rsid w:val="007A0C31"/>
    <w:rsid w:val="007A2494"/>
    <w:rsid w:val="007A3B12"/>
    <w:rsid w:val="007B4A91"/>
    <w:rsid w:val="007B5E3C"/>
    <w:rsid w:val="007C32FC"/>
    <w:rsid w:val="007D36C6"/>
    <w:rsid w:val="007D3D4A"/>
    <w:rsid w:val="007D5954"/>
    <w:rsid w:val="007E15CC"/>
    <w:rsid w:val="007E193E"/>
    <w:rsid w:val="007E5B8E"/>
    <w:rsid w:val="007E6DD9"/>
    <w:rsid w:val="007F7923"/>
    <w:rsid w:val="00803A0D"/>
    <w:rsid w:val="00810174"/>
    <w:rsid w:val="0081282E"/>
    <w:rsid w:val="008264AA"/>
    <w:rsid w:val="00827AE8"/>
    <w:rsid w:val="00834F9A"/>
    <w:rsid w:val="0083560E"/>
    <w:rsid w:val="00840EB6"/>
    <w:rsid w:val="00840FC9"/>
    <w:rsid w:val="008457A0"/>
    <w:rsid w:val="0085079A"/>
    <w:rsid w:val="008522A0"/>
    <w:rsid w:val="00855677"/>
    <w:rsid w:val="00855A26"/>
    <w:rsid w:val="008563C6"/>
    <w:rsid w:val="00863233"/>
    <w:rsid w:val="00867835"/>
    <w:rsid w:val="00871A00"/>
    <w:rsid w:val="00883536"/>
    <w:rsid w:val="00884609"/>
    <w:rsid w:val="00887381"/>
    <w:rsid w:val="0089604A"/>
    <w:rsid w:val="0089703E"/>
    <w:rsid w:val="008A2DC4"/>
    <w:rsid w:val="008B207A"/>
    <w:rsid w:val="008B43E8"/>
    <w:rsid w:val="008B618B"/>
    <w:rsid w:val="008C16A3"/>
    <w:rsid w:val="008C617D"/>
    <w:rsid w:val="008D0507"/>
    <w:rsid w:val="008D0AA5"/>
    <w:rsid w:val="008D1CB3"/>
    <w:rsid w:val="008D494B"/>
    <w:rsid w:val="008D648E"/>
    <w:rsid w:val="008D7257"/>
    <w:rsid w:val="008D75A3"/>
    <w:rsid w:val="008E364C"/>
    <w:rsid w:val="008E6F26"/>
    <w:rsid w:val="008F5121"/>
    <w:rsid w:val="00907082"/>
    <w:rsid w:val="00910D50"/>
    <w:rsid w:val="00914406"/>
    <w:rsid w:val="009157BF"/>
    <w:rsid w:val="00916C31"/>
    <w:rsid w:val="00926F55"/>
    <w:rsid w:val="009303F1"/>
    <w:rsid w:val="0093415D"/>
    <w:rsid w:val="00934567"/>
    <w:rsid w:val="00944404"/>
    <w:rsid w:val="009454B1"/>
    <w:rsid w:val="00950B8B"/>
    <w:rsid w:val="009523A7"/>
    <w:rsid w:val="00953109"/>
    <w:rsid w:val="0095485D"/>
    <w:rsid w:val="00954EFE"/>
    <w:rsid w:val="009624C2"/>
    <w:rsid w:val="00965557"/>
    <w:rsid w:val="0097007E"/>
    <w:rsid w:val="00972FD8"/>
    <w:rsid w:val="00981852"/>
    <w:rsid w:val="0098214A"/>
    <w:rsid w:val="0098548C"/>
    <w:rsid w:val="009874F3"/>
    <w:rsid w:val="009926F0"/>
    <w:rsid w:val="00996B2E"/>
    <w:rsid w:val="009A669F"/>
    <w:rsid w:val="009B06AE"/>
    <w:rsid w:val="009B0980"/>
    <w:rsid w:val="009B306A"/>
    <w:rsid w:val="009B52F5"/>
    <w:rsid w:val="009B6DA8"/>
    <w:rsid w:val="009B778F"/>
    <w:rsid w:val="009C1A3B"/>
    <w:rsid w:val="009C257F"/>
    <w:rsid w:val="009C747E"/>
    <w:rsid w:val="009D11EF"/>
    <w:rsid w:val="009D3CE8"/>
    <w:rsid w:val="009D791E"/>
    <w:rsid w:val="009F0B8D"/>
    <w:rsid w:val="009F3BEA"/>
    <w:rsid w:val="009F4358"/>
    <w:rsid w:val="00A01E91"/>
    <w:rsid w:val="00A05CA4"/>
    <w:rsid w:val="00A07ED2"/>
    <w:rsid w:val="00A11211"/>
    <w:rsid w:val="00A13947"/>
    <w:rsid w:val="00A146AB"/>
    <w:rsid w:val="00A17114"/>
    <w:rsid w:val="00A26CC9"/>
    <w:rsid w:val="00A3007E"/>
    <w:rsid w:val="00A4083B"/>
    <w:rsid w:val="00A415C7"/>
    <w:rsid w:val="00A41665"/>
    <w:rsid w:val="00A442D1"/>
    <w:rsid w:val="00A44B65"/>
    <w:rsid w:val="00A52CB9"/>
    <w:rsid w:val="00A53AF3"/>
    <w:rsid w:val="00A5477D"/>
    <w:rsid w:val="00A55FD2"/>
    <w:rsid w:val="00A5796D"/>
    <w:rsid w:val="00A64F26"/>
    <w:rsid w:val="00A66D98"/>
    <w:rsid w:val="00A6762A"/>
    <w:rsid w:val="00A71E3A"/>
    <w:rsid w:val="00A7228C"/>
    <w:rsid w:val="00A8388A"/>
    <w:rsid w:val="00A8504D"/>
    <w:rsid w:val="00A86520"/>
    <w:rsid w:val="00A86C16"/>
    <w:rsid w:val="00A9693F"/>
    <w:rsid w:val="00A96FE8"/>
    <w:rsid w:val="00AA3237"/>
    <w:rsid w:val="00AA6710"/>
    <w:rsid w:val="00AB231C"/>
    <w:rsid w:val="00AB280C"/>
    <w:rsid w:val="00AB5625"/>
    <w:rsid w:val="00AB5D0E"/>
    <w:rsid w:val="00AB7C61"/>
    <w:rsid w:val="00AC6839"/>
    <w:rsid w:val="00AC7915"/>
    <w:rsid w:val="00AC7C03"/>
    <w:rsid w:val="00AD31C7"/>
    <w:rsid w:val="00AD4D83"/>
    <w:rsid w:val="00AD5330"/>
    <w:rsid w:val="00AD7932"/>
    <w:rsid w:val="00AF31D1"/>
    <w:rsid w:val="00AF4182"/>
    <w:rsid w:val="00AF78B2"/>
    <w:rsid w:val="00B014DE"/>
    <w:rsid w:val="00B016A2"/>
    <w:rsid w:val="00B036E0"/>
    <w:rsid w:val="00B03DC3"/>
    <w:rsid w:val="00B066A4"/>
    <w:rsid w:val="00B119F3"/>
    <w:rsid w:val="00B1257E"/>
    <w:rsid w:val="00B12FF6"/>
    <w:rsid w:val="00B160D9"/>
    <w:rsid w:val="00B25C55"/>
    <w:rsid w:val="00B2798C"/>
    <w:rsid w:val="00B31779"/>
    <w:rsid w:val="00B3550F"/>
    <w:rsid w:val="00B4083D"/>
    <w:rsid w:val="00B449C6"/>
    <w:rsid w:val="00B46EBF"/>
    <w:rsid w:val="00B5606E"/>
    <w:rsid w:val="00B57A7B"/>
    <w:rsid w:val="00B57AEC"/>
    <w:rsid w:val="00B60B08"/>
    <w:rsid w:val="00B67310"/>
    <w:rsid w:val="00B67CFF"/>
    <w:rsid w:val="00B7504B"/>
    <w:rsid w:val="00B76FF8"/>
    <w:rsid w:val="00B77EDA"/>
    <w:rsid w:val="00B83B1D"/>
    <w:rsid w:val="00B9162C"/>
    <w:rsid w:val="00B93FF4"/>
    <w:rsid w:val="00B95E6A"/>
    <w:rsid w:val="00BA6DB8"/>
    <w:rsid w:val="00BB0B1E"/>
    <w:rsid w:val="00BB68E8"/>
    <w:rsid w:val="00BC18D1"/>
    <w:rsid w:val="00BC2A29"/>
    <w:rsid w:val="00BC3EC3"/>
    <w:rsid w:val="00BC408F"/>
    <w:rsid w:val="00BD54E0"/>
    <w:rsid w:val="00BF6619"/>
    <w:rsid w:val="00BF79B3"/>
    <w:rsid w:val="00C018E4"/>
    <w:rsid w:val="00C04628"/>
    <w:rsid w:val="00C117B7"/>
    <w:rsid w:val="00C11FD1"/>
    <w:rsid w:val="00C131E9"/>
    <w:rsid w:val="00C1348D"/>
    <w:rsid w:val="00C16A15"/>
    <w:rsid w:val="00C24C76"/>
    <w:rsid w:val="00C31689"/>
    <w:rsid w:val="00C31A9F"/>
    <w:rsid w:val="00C43C8B"/>
    <w:rsid w:val="00C44421"/>
    <w:rsid w:val="00C45B61"/>
    <w:rsid w:val="00C47C46"/>
    <w:rsid w:val="00C63CDD"/>
    <w:rsid w:val="00C67180"/>
    <w:rsid w:val="00C71795"/>
    <w:rsid w:val="00C73969"/>
    <w:rsid w:val="00C74067"/>
    <w:rsid w:val="00C800F8"/>
    <w:rsid w:val="00C80C56"/>
    <w:rsid w:val="00C901E7"/>
    <w:rsid w:val="00C926F1"/>
    <w:rsid w:val="00CA1BD7"/>
    <w:rsid w:val="00CA6791"/>
    <w:rsid w:val="00CB0771"/>
    <w:rsid w:val="00CB2874"/>
    <w:rsid w:val="00CB5D23"/>
    <w:rsid w:val="00CB7F41"/>
    <w:rsid w:val="00CC37CE"/>
    <w:rsid w:val="00CC5A48"/>
    <w:rsid w:val="00CC5EF1"/>
    <w:rsid w:val="00CC5F3F"/>
    <w:rsid w:val="00CD390E"/>
    <w:rsid w:val="00CD39DD"/>
    <w:rsid w:val="00CD424F"/>
    <w:rsid w:val="00CD4FB5"/>
    <w:rsid w:val="00CE5AE0"/>
    <w:rsid w:val="00CE5DDF"/>
    <w:rsid w:val="00CE67FD"/>
    <w:rsid w:val="00CF3031"/>
    <w:rsid w:val="00D008E7"/>
    <w:rsid w:val="00D02456"/>
    <w:rsid w:val="00D06913"/>
    <w:rsid w:val="00D06F44"/>
    <w:rsid w:val="00D10675"/>
    <w:rsid w:val="00D1242A"/>
    <w:rsid w:val="00D20E5B"/>
    <w:rsid w:val="00D21090"/>
    <w:rsid w:val="00D227C0"/>
    <w:rsid w:val="00D27AD9"/>
    <w:rsid w:val="00D3012E"/>
    <w:rsid w:val="00D30B36"/>
    <w:rsid w:val="00D31FFE"/>
    <w:rsid w:val="00D367BE"/>
    <w:rsid w:val="00D36B10"/>
    <w:rsid w:val="00D401DE"/>
    <w:rsid w:val="00D5245B"/>
    <w:rsid w:val="00D52A4C"/>
    <w:rsid w:val="00D60F4A"/>
    <w:rsid w:val="00D73CB5"/>
    <w:rsid w:val="00D75704"/>
    <w:rsid w:val="00D763EE"/>
    <w:rsid w:val="00D86003"/>
    <w:rsid w:val="00D86AFF"/>
    <w:rsid w:val="00D90890"/>
    <w:rsid w:val="00D92264"/>
    <w:rsid w:val="00D94195"/>
    <w:rsid w:val="00D97B21"/>
    <w:rsid w:val="00DA3056"/>
    <w:rsid w:val="00DB4BC7"/>
    <w:rsid w:val="00DC260C"/>
    <w:rsid w:val="00DC7572"/>
    <w:rsid w:val="00DD2404"/>
    <w:rsid w:val="00DD6161"/>
    <w:rsid w:val="00DD629A"/>
    <w:rsid w:val="00DE1760"/>
    <w:rsid w:val="00DE5A1B"/>
    <w:rsid w:val="00DF3514"/>
    <w:rsid w:val="00DF5F5D"/>
    <w:rsid w:val="00E02DAC"/>
    <w:rsid w:val="00E03DEC"/>
    <w:rsid w:val="00E043F5"/>
    <w:rsid w:val="00E058B6"/>
    <w:rsid w:val="00E17703"/>
    <w:rsid w:val="00E21081"/>
    <w:rsid w:val="00E32282"/>
    <w:rsid w:val="00E34990"/>
    <w:rsid w:val="00E351CE"/>
    <w:rsid w:val="00E3644F"/>
    <w:rsid w:val="00E44E8E"/>
    <w:rsid w:val="00E60F83"/>
    <w:rsid w:val="00E61F1C"/>
    <w:rsid w:val="00E64B9B"/>
    <w:rsid w:val="00E67EC5"/>
    <w:rsid w:val="00E74654"/>
    <w:rsid w:val="00E865E6"/>
    <w:rsid w:val="00E901DB"/>
    <w:rsid w:val="00E9317E"/>
    <w:rsid w:val="00E952E6"/>
    <w:rsid w:val="00EA10D1"/>
    <w:rsid w:val="00EA6876"/>
    <w:rsid w:val="00EA7CBC"/>
    <w:rsid w:val="00EB0D50"/>
    <w:rsid w:val="00EB1091"/>
    <w:rsid w:val="00EB4D36"/>
    <w:rsid w:val="00EC5749"/>
    <w:rsid w:val="00EC7874"/>
    <w:rsid w:val="00ED7A62"/>
    <w:rsid w:val="00EE2585"/>
    <w:rsid w:val="00EE2F67"/>
    <w:rsid w:val="00EE6478"/>
    <w:rsid w:val="00EF53C9"/>
    <w:rsid w:val="00EF5A14"/>
    <w:rsid w:val="00EF5D04"/>
    <w:rsid w:val="00F11DF2"/>
    <w:rsid w:val="00F25815"/>
    <w:rsid w:val="00F25C45"/>
    <w:rsid w:val="00F267F6"/>
    <w:rsid w:val="00F305CE"/>
    <w:rsid w:val="00F32D48"/>
    <w:rsid w:val="00F35DE6"/>
    <w:rsid w:val="00F37DF8"/>
    <w:rsid w:val="00F37EDC"/>
    <w:rsid w:val="00F473AD"/>
    <w:rsid w:val="00F50CB6"/>
    <w:rsid w:val="00F52521"/>
    <w:rsid w:val="00F60706"/>
    <w:rsid w:val="00F60B80"/>
    <w:rsid w:val="00F60D1A"/>
    <w:rsid w:val="00F64232"/>
    <w:rsid w:val="00F67C9B"/>
    <w:rsid w:val="00F70A29"/>
    <w:rsid w:val="00F77856"/>
    <w:rsid w:val="00F84915"/>
    <w:rsid w:val="00F84BC2"/>
    <w:rsid w:val="00F91C52"/>
    <w:rsid w:val="00F93A1A"/>
    <w:rsid w:val="00F93DD3"/>
    <w:rsid w:val="00F94DFA"/>
    <w:rsid w:val="00F958EE"/>
    <w:rsid w:val="00F95916"/>
    <w:rsid w:val="00F95F16"/>
    <w:rsid w:val="00F96148"/>
    <w:rsid w:val="00FA1455"/>
    <w:rsid w:val="00FA1907"/>
    <w:rsid w:val="00FA6639"/>
    <w:rsid w:val="00FA7849"/>
    <w:rsid w:val="00FB1CBB"/>
    <w:rsid w:val="00FB4DCD"/>
    <w:rsid w:val="00FB6F02"/>
    <w:rsid w:val="00FB6F9B"/>
    <w:rsid w:val="00FC4ADF"/>
    <w:rsid w:val="00FC6FDA"/>
    <w:rsid w:val="00FD79DB"/>
    <w:rsid w:val="00FF692D"/>
    <w:rsid w:val="04EB2C96"/>
    <w:rsid w:val="0DE31B56"/>
    <w:rsid w:val="162E780D"/>
    <w:rsid w:val="200C1BB5"/>
    <w:rsid w:val="24850BE6"/>
    <w:rsid w:val="28482950"/>
    <w:rsid w:val="28550B65"/>
    <w:rsid w:val="2B6E744D"/>
    <w:rsid w:val="32CE493A"/>
    <w:rsid w:val="4BDA760E"/>
    <w:rsid w:val="56270A58"/>
    <w:rsid w:val="56F7A1D1"/>
    <w:rsid w:val="57FBDF1F"/>
    <w:rsid w:val="5E4765BA"/>
    <w:rsid w:val="612D01AA"/>
    <w:rsid w:val="659848FB"/>
    <w:rsid w:val="661B6392"/>
    <w:rsid w:val="6BEC4189"/>
    <w:rsid w:val="70594A62"/>
    <w:rsid w:val="77DD0601"/>
    <w:rsid w:val="7B7BFFC8"/>
    <w:rsid w:val="7BF7434C"/>
    <w:rsid w:val="7D9215A2"/>
    <w:rsid w:val="AFDBF5F9"/>
    <w:rsid w:val="C3DB5E77"/>
    <w:rsid w:val="C8AACE2B"/>
    <w:rsid w:val="DF5F88E5"/>
    <w:rsid w:val="FF7FB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name="Normal Indent"/>
    <w:lsdException w:qFormat="1" w:unhideWhenUsed="0" w:uiPriority="0" w:name="footnote text"/>
    <w:lsdException w:qFormat="1" w:unhideWhenUsed="0" w:uiPriority="0" w:name="annotation text"/>
    <w:lsdException w:qFormat="1" w:uiPriority="99" w:semiHidden="0" w:name="header"/>
    <w:lsdException w:qFormat="1" w:uiPriority="99" w:semiHidden="0" w:name="footer"/>
    <w:lsdException w:qFormat="1" w:unhideWhenUsed="0" w:uiPriority="0"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name="List"/>
    <w:lsdException w:uiPriority="99" w:name="List Bullet"/>
    <w:lsdException w:qFormat="1" w:unhideWhenUsed="0" w:uiPriority="0" w:name="List Number"/>
    <w:lsdException w:qFormat="1" w:unhideWhenUsed="0" w:uiPriority="0" w:name="List 2"/>
    <w:lsdException w:uiPriority="99" w:name="List 3"/>
    <w:lsdException w:qFormat="1" w:unhideWhenUsed="0" w:uiPriority="0" w:name="List 4"/>
    <w:lsdException w:uiPriority="99" w:name="List 5"/>
    <w:lsdException w:qFormat="1" w:unhideWhenUsed="0" w:uiPriority="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name="Closing"/>
    <w:lsdException w:uiPriority="99" w:name="Signature"/>
    <w:lsdException w:qFormat="1" w:uiPriority="1" w:name="Default Paragraph Font"/>
    <w:lsdException w:qFormat="1" w:unhideWhenUsed="0" w:uiPriority="1"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name="Date"/>
    <w:lsdException w:qFormat="1" w:unhideWhenUsed="0" w:uiPriority="0" w:name="Body Text First Indent"/>
    <w:lsdException w:qFormat="1" w:unhideWhenUsed="0" w:uiPriority="99" w:name="Body Text First Indent 2"/>
    <w:lsdException w:uiPriority="99" w:name="Note Heading"/>
    <w:lsdException w:qFormat="1" w:unhideWhenUsed="0" w:uiPriority="0" w:name="Body Text 2"/>
    <w:lsdException w:qFormat="1" w:unhideWhenUsed="0" w:uiPriority="0" w:name="Body Text 3"/>
    <w:lsdException w:qFormat="1" w:unhideWhenUsed="0" w:uiPriority="99" w:name="Body Text Indent 2"/>
    <w:lsdException w:qFormat="1" w:unhideWhenUsed="0" w:uiPriority="0" w:name="Body Text Indent 3"/>
    <w:lsdException w:qFormat="1" w:unhideWhenUsed="0"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99" w:name="Balloon Text"/>
    <w:lsdException w:qFormat="1" w:unhideWhenUsed="0" w:uiPriority="39"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6"/>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07"/>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09"/>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11"/>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12"/>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113"/>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114"/>
    <w:semiHidden/>
    <w:unhideWhenUsed/>
    <w:qFormat/>
    <w:uiPriority w:val="0"/>
    <w:pPr>
      <w:keepNext/>
      <w:keepLines/>
      <w:numPr>
        <w:ilvl w:val="6"/>
        <w:numId w:val="1"/>
      </w:numPr>
      <w:spacing w:before="240" w:after="64" w:line="320" w:lineRule="auto"/>
      <w:outlineLvl w:val="6"/>
    </w:pPr>
    <w:rPr>
      <w:b/>
      <w:bCs/>
      <w:szCs w:val="24"/>
    </w:rPr>
  </w:style>
  <w:style w:type="paragraph" w:styleId="9">
    <w:name w:val="heading 8"/>
    <w:basedOn w:val="1"/>
    <w:next w:val="1"/>
    <w:link w:val="115"/>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116"/>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100">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0"/>
    <w:pPr>
      <w:ind w:left="2520" w:leftChars="1200" w:firstLine="0" w:firstLineChars="0"/>
      <w:contextualSpacing/>
    </w:pPr>
    <w:rPr>
      <w:rFonts w:ascii="等线" w:hAnsi="等线" w:eastAsia="等线" w:cs="Times New Roman"/>
      <w:sz w:val="24"/>
      <w:szCs w:val="21"/>
    </w:rPr>
  </w:style>
  <w:style w:type="paragraph" w:styleId="12">
    <w:name w:val="List Number"/>
    <w:basedOn w:val="1"/>
    <w:autoRedefine/>
    <w:semiHidden/>
    <w:qFormat/>
    <w:uiPriority w:val="0"/>
    <w:pPr>
      <w:widowControl/>
      <w:tabs>
        <w:tab w:val="left" w:pos="360"/>
      </w:tabs>
      <w:topLinePunct/>
      <w:adjustRightInd w:val="0"/>
      <w:snapToGrid w:val="0"/>
      <w:spacing w:before="160" w:after="160" w:line="240" w:lineRule="atLeast"/>
      <w:ind w:left="360" w:firstLine="0" w:firstLineChars="0"/>
      <w:jc w:val="left"/>
    </w:pPr>
    <w:rPr>
      <w:rFonts w:ascii="Times New Roman" w:hAnsi="Times New Roman" w:eastAsia="宋体" w:cs="Arial"/>
      <w:sz w:val="24"/>
      <w:szCs w:val="21"/>
    </w:rPr>
  </w:style>
  <w:style w:type="paragraph" w:styleId="13">
    <w:name w:val="Normal Indent"/>
    <w:basedOn w:val="1"/>
    <w:link w:val="273"/>
    <w:semiHidden/>
    <w:qFormat/>
    <w:uiPriority w:val="0"/>
    <w:pPr>
      <w:ind w:firstLine="420"/>
    </w:pPr>
    <w:rPr>
      <w:rFonts w:eastAsia="宋体"/>
      <w:szCs w:val="24"/>
    </w:rPr>
  </w:style>
  <w:style w:type="paragraph" w:styleId="14">
    <w:name w:val="caption"/>
    <w:basedOn w:val="1"/>
    <w:next w:val="1"/>
    <w:link w:val="217"/>
    <w:unhideWhenUsed/>
    <w:qFormat/>
    <w:uiPriority w:val="35"/>
    <w:pPr>
      <w:keepNext/>
      <w:spacing w:after="156" w:afterLines="50"/>
      <w:ind w:firstLine="0" w:firstLineChars="0"/>
      <w:jc w:val="center"/>
    </w:pPr>
    <w:rPr>
      <w:rFonts w:ascii="Times New Roman" w:hAnsi="Times New Roman" w:eastAsia="宋体" w:cstheme="majorBidi"/>
      <w:szCs w:val="20"/>
    </w:rPr>
  </w:style>
  <w:style w:type="paragraph" w:styleId="15">
    <w:name w:val="Document Map"/>
    <w:basedOn w:val="1"/>
    <w:link w:val="184"/>
    <w:semiHidden/>
    <w:qFormat/>
    <w:uiPriority w:val="0"/>
    <w:rPr>
      <w:rFonts w:ascii="宋体" w:hAnsi="Tahoma"/>
      <w:sz w:val="18"/>
      <w:szCs w:val="18"/>
      <w:lang w:val="en-GB"/>
    </w:rPr>
  </w:style>
  <w:style w:type="paragraph" w:styleId="16">
    <w:name w:val="annotation text"/>
    <w:basedOn w:val="1"/>
    <w:link w:val="903"/>
    <w:semiHidden/>
    <w:qFormat/>
    <w:uiPriority w:val="0"/>
    <w:pPr>
      <w:jc w:val="left"/>
    </w:pPr>
    <w:rPr>
      <w:szCs w:val="21"/>
    </w:rPr>
  </w:style>
  <w:style w:type="paragraph" w:styleId="17">
    <w:name w:val="Body Text 3"/>
    <w:basedOn w:val="1"/>
    <w:link w:val="352"/>
    <w:autoRedefine/>
    <w:semiHidden/>
    <w:qFormat/>
    <w:uiPriority w:val="0"/>
    <w:pPr>
      <w:spacing w:after="120"/>
    </w:pPr>
    <w:rPr>
      <w:sz w:val="16"/>
      <w:szCs w:val="16"/>
    </w:rPr>
  </w:style>
  <w:style w:type="paragraph" w:styleId="18">
    <w:name w:val="Closing"/>
    <w:basedOn w:val="1"/>
    <w:link w:val="518"/>
    <w:autoRedefine/>
    <w:semiHidden/>
    <w:qFormat/>
    <w:uiPriority w:val="0"/>
    <w:pPr>
      <w:ind w:left="100" w:leftChars="2100"/>
    </w:pPr>
    <w:rPr>
      <w:rFonts w:ascii="宋体" w:hAnsi="宋体"/>
      <w:color w:val="000000"/>
      <w:sz w:val="24"/>
    </w:rPr>
  </w:style>
  <w:style w:type="paragraph" w:styleId="19">
    <w:name w:val="Body Text"/>
    <w:basedOn w:val="1"/>
    <w:link w:val="901"/>
    <w:autoRedefine/>
    <w:semiHidden/>
    <w:qFormat/>
    <w:uiPriority w:val="1"/>
    <w:pPr>
      <w:spacing w:after="120"/>
    </w:pPr>
    <w:rPr>
      <w:szCs w:val="21"/>
    </w:rPr>
  </w:style>
  <w:style w:type="paragraph" w:styleId="20">
    <w:name w:val="Body Text Indent"/>
    <w:basedOn w:val="1"/>
    <w:link w:val="308"/>
    <w:semiHidden/>
    <w:qFormat/>
    <w:uiPriority w:val="0"/>
    <w:pPr>
      <w:spacing w:after="120"/>
      <w:ind w:left="420" w:leftChars="200"/>
    </w:pPr>
    <w:rPr>
      <w:rFonts w:ascii="Calibri" w:hAnsi="Calibri" w:eastAsia="宋体"/>
      <w:lang w:val="zh-CN"/>
    </w:rPr>
  </w:style>
  <w:style w:type="paragraph" w:styleId="21">
    <w:name w:val="List 2"/>
    <w:next w:val="1"/>
    <w:autoRedefine/>
    <w:semiHidden/>
    <w:qFormat/>
    <w:uiPriority w:val="0"/>
    <w:pPr>
      <w:spacing w:before="120" w:after="120"/>
      <w:jc w:val="right"/>
    </w:pPr>
    <w:rPr>
      <w:rFonts w:ascii="Calibri" w:hAnsi="Calibri" w:eastAsia="宋体" w:cs="Times New Roman"/>
      <w:kern w:val="2"/>
      <w:sz w:val="36"/>
      <w:szCs w:val="24"/>
      <w:lang w:val="en-US" w:eastAsia="zh-CN" w:bidi="ar-SA"/>
    </w:rPr>
  </w:style>
  <w:style w:type="paragraph" w:styleId="22">
    <w:name w:val="Block Text"/>
    <w:basedOn w:val="1"/>
    <w:semiHidden/>
    <w:qFormat/>
    <w:uiPriority w:val="0"/>
    <w:pPr>
      <w:spacing w:after="120"/>
      <w:ind w:left="1440" w:leftChars="700" w:right="1440" w:rightChars="700" w:firstLine="0" w:firstLineChars="0"/>
    </w:pPr>
    <w:rPr>
      <w:rFonts w:ascii="等线" w:hAnsi="等线" w:eastAsia="宋体" w:cs="Times New Roman"/>
      <w:sz w:val="24"/>
      <w:szCs w:val="21"/>
    </w:rPr>
  </w:style>
  <w:style w:type="paragraph" w:styleId="23">
    <w:name w:val="List Bullet 2"/>
    <w:basedOn w:val="1"/>
    <w:semiHidden/>
    <w:qFormat/>
    <w:uiPriority w:val="0"/>
    <w:pPr>
      <w:tabs>
        <w:tab w:val="left" w:pos="360"/>
        <w:tab w:val="left" w:pos="425"/>
      </w:tabs>
      <w:ind w:firstLine="0" w:firstLineChars="0"/>
      <w:jc w:val="left"/>
    </w:pPr>
    <w:rPr>
      <w:rFonts w:ascii="Times New Roman" w:hAnsi="Times New Roman" w:eastAsia="宋体" w:cs="Times New Roman"/>
      <w:sz w:val="24"/>
      <w:szCs w:val="20"/>
    </w:rPr>
  </w:style>
  <w:style w:type="paragraph" w:styleId="24">
    <w:name w:val="toc 5"/>
    <w:basedOn w:val="1"/>
    <w:next w:val="1"/>
    <w:semiHidden/>
    <w:qFormat/>
    <w:uiPriority w:val="0"/>
    <w:pPr>
      <w:ind w:left="1680" w:leftChars="800" w:firstLine="0" w:firstLineChars="0"/>
      <w:contextualSpacing/>
    </w:pPr>
    <w:rPr>
      <w:rFonts w:ascii="等线" w:hAnsi="等线" w:eastAsia="等线" w:cs="Times New Roman"/>
      <w:sz w:val="24"/>
      <w:szCs w:val="21"/>
    </w:rPr>
  </w:style>
  <w:style w:type="paragraph" w:styleId="25">
    <w:name w:val="toc 3"/>
    <w:basedOn w:val="1"/>
    <w:next w:val="1"/>
    <w:unhideWhenUsed/>
    <w:qFormat/>
    <w:uiPriority w:val="0"/>
    <w:pPr>
      <w:ind w:left="840" w:leftChars="400"/>
    </w:pPr>
  </w:style>
  <w:style w:type="paragraph" w:styleId="26">
    <w:name w:val="Plain Text"/>
    <w:basedOn w:val="1"/>
    <w:link w:val="353"/>
    <w:semiHidden/>
    <w:qFormat/>
    <w:uiPriority w:val="0"/>
    <w:rPr>
      <w:rFonts w:ascii="宋体" w:hAnsi="Courier New" w:cs="Courier New"/>
      <w:szCs w:val="21"/>
    </w:rPr>
  </w:style>
  <w:style w:type="paragraph" w:styleId="27">
    <w:name w:val="toc 8"/>
    <w:basedOn w:val="1"/>
    <w:next w:val="1"/>
    <w:semiHidden/>
    <w:qFormat/>
    <w:uiPriority w:val="0"/>
    <w:pPr>
      <w:ind w:left="2940" w:leftChars="1400" w:firstLine="0" w:firstLineChars="0"/>
      <w:contextualSpacing/>
    </w:pPr>
    <w:rPr>
      <w:rFonts w:ascii="等线" w:hAnsi="等线" w:eastAsia="等线" w:cs="Times New Roman"/>
      <w:sz w:val="24"/>
      <w:szCs w:val="21"/>
    </w:rPr>
  </w:style>
  <w:style w:type="paragraph" w:styleId="28">
    <w:name w:val="Date"/>
    <w:basedOn w:val="1"/>
    <w:next w:val="1"/>
    <w:link w:val="427"/>
    <w:semiHidden/>
    <w:qFormat/>
    <w:uiPriority w:val="0"/>
    <w:pPr>
      <w:ind w:left="100" w:leftChars="2500"/>
    </w:pPr>
    <w:rPr>
      <w:rFonts w:ascii="Times New Roman" w:hAnsi="Times New Roman" w:eastAsia="宋体"/>
      <w:sz w:val="28"/>
      <w:lang w:val="zh-CN"/>
    </w:rPr>
  </w:style>
  <w:style w:type="paragraph" w:styleId="29">
    <w:name w:val="Body Text Indent 2"/>
    <w:basedOn w:val="1"/>
    <w:link w:val="354"/>
    <w:autoRedefine/>
    <w:semiHidden/>
    <w:qFormat/>
    <w:uiPriority w:val="99"/>
    <w:pPr>
      <w:spacing w:after="120" w:line="480" w:lineRule="auto"/>
      <w:ind w:left="420" w:leftChars="200"/>
    </w:pPr>
    <w:rPr>
      <w:sz w:val="24"/>
    </w:rPr>
  </w:style>
  <w:style w:type="paragraph" w:styleId="30">
    <w:name w:val="Balloon Text"/>
    <w:basedOn w:val="1"/>
    <w:link w:val="158"/>
    <w:semiHidden/>
    <w:unhideWhenUsed/>
    <w:qFormat/>
    <w:uiPriority w:val="99"/>
    <w:pPr>
      <w:spacing w:line="240" w:lineRule="auto"/>
    </w:pPr>
    <w:rPr>
      <w:sz w:val="18"/>
      <w:szCs w:val="18"/>
    </w:rPr>
  </w:style>
  <w:style w:type="paragraph" w:styleId="31">
    <w:name w:val="footer"/>
    <w:basedOn w:val="1"/>
    <w:link w:val="149"/>
    <w:unhideWhenUsed/>
    <w:qFormat/>
    <w:uiPriority w:val="99"/>
    <w:pPr>
      <w:tabs>
        <w:tab w:val="center" w:pos="4153"/>
        <w:tab w:val="right" w:pos="8306"/>
      </w:tabs>
      <w:snapToGrid w:val="0"/>
      <w:spacing w:line="240" w:lineRule="auto"/>
      <w:jc w:val="left"/>
    </w:pPr>
    <w:rPr>
      <w:sz w:val="18"/>
      <w:szCs w:val="18"/>
    </w:rPr>
  </w:style>
  <w:style w:type="paragraph" w:styleId="32">
    <w:name w:val="header"/>
    <w:basedOn w:val="1"/>
    <w:link w:val="14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33">
    <w:name w:val="toc 1"/>
    <w:basedOn w:val="1"/>
    <w:next w:val="1"/>
    <w:unhideWhenUsed/>
    <w:qFormat/>
    <w:uiPriority w:val="39"/>
  </w:style>
  <w:style w:type="paragraph" w:styleId="34">
    <w:name w:val="toc 4"/>
    <w:basedOn w:val="1"/>
    <w:next w:val="1"/>
    <w:semiHidden/>
    <w:qFormat/>
    <w:uiPriority w:val="0"/>
    <w:pPr>
      <w:ind w:left="1260" w:leftChars="600" w:firstLine="0" w:firstLineChars="0"/>
      <w:contextualSpacing/>
    </w:pPr>
    <w:rPr>
      <w:rFonts w:ascii="等线" w:hAnsi="等线" w:eastAsia="等线" w:cs="Times New Roman"/>
      <w:sz w:val="24"/>
      <w:szCs w:val="21"/>
    </w:rPr>
  </w:style>
  <w:style w:type="paragraph" w:styleId="35">
    <w:name w:val="index heading"/>
    <w:basedOn w:val="1"/>
    <w:next w:val="1"/>
    <w:semiHidden/>
    <w:qFormat/>
    <w:uiPriority w:val="0"/>
    <w:pPr>
      <w:spacing w:line="276" w:lineRule="auto"/>
      <w:jc w:val="left"/>
    </w:pPr>
    <w:rPr>
      <w:rFonts w:ascii="Times New Roman" w:hAnsi="Times New Roman" w:eastAsia="宋体" w:cs="Times New Roman"/>
      <w:sz w:val="24"/>
      <w:szCs w:val="20"/>
    </w:rPr>
  </w:style>
  <w:style w:type="paragraph" w:styleId="36">
    <w:name w:val="Subtitle"/>
    <w:basedOn w:val="1"/>
    <w:next w:val="1"/>
    <w:link w:val="155"/>
    <w:qFormat/>
    <w:uiPriority w:val="0"/>
    <w:pPr>
      <w:spacing w:before="240" w:after="60" w:line="312" w:lineRule="auto"/>
      <w:jc w:val="center"/>
      <w:outlineLvl w:val="1"/>
    </w:pPr>
    <w:rPr>
      <w:b/>
      <w:bCs/>
      <w:kern w:val="28"/>
      <w:sz w:val="32"/>
      <w:szCs w:val="32"/>
    </w:rPr>
  </w:style>
  <w:style w:type="paragraph" w:styleId="37">
    <w:name w:val="List"/>
    <w:basedOn w:val="1"/>
    <w:autoRedefine/>
    <w:semiHidden/>
    <w:qFormat/>
    <w:uiPriority w:val="99"/>
    <w:pPr>
      <w:tabs>
        <w:tab w:val="left" w:pos="720"/>
      </w:tabs>
      <w:ind w:left="959" w:firstLine="0" w:firstLineChars="0"/>
      <w:jc w:val="center"/>
    </w:pPr>
    <w:rPr>
      <w:rFonts w:ascii="Times New Roman" w:hAnsi="Times New Roman" w:eastAsia="宋体" w:cs="Times New Roman"/>
      <w:sz w:val="24"/>
      <w:szCs w:val="20"/>
      <w:lang w:val="zh-CN"/>
    </w:rPr>
  </w:style>
  <w:style w:type="paragraph" w:styleId="38">
    <w:name w:val="footnote text"/>
    <w:basedOn w:val="1"/>
    <w:link w:val="247"/>
    <w:autoRedefine/>
    <w:semiHidden/>
    <w:qFormat/>
    <w:uiPriority w:val="0"/>
    <w:pPr>
      <w:snapToGrid w:val="0"/>
      <w:jc w:val="left"/>
    </w:pPr>
    <w:rPr>
      <w:rFonts w:ascii="Tahoma" w:hAnsi="Tahoma"/>
      <w:sz w:val="18"/>
      <w:szCs w:val="18"/>
      <w:lang w:val="en-GB"/>
    </w:rPr>
  </w:style>
  <w:style w:type="paragraph" w:styleId="39">
    <w:name w:val="toc 6"/>
    <w:basedOn w:val="1"/>
    <w:next w:val="1"/>
    <w:semiHidden/>
    <w:qFormat/>
    <w:uiPriority w:val="0"/>
    <w:pPr>
      <w:ind w:left="2100" w:leftChars="1000" w:firstLine="0" w:firstLineChars="0"/>
      <w:contextualSpacing/>
    </w:pPr>
    <w:rPr>
      <w:rFonts w:ascii="等线" w:hAnsi="等线" w:eastAsia="等线" w:cs="Times New Roman"/>
      <w:sz w:val="24"/>
      <w:szCs w:val="21"/>
    </w:rPr>
  </w:style>
  <w:style w:type="paragraph" w:styleId="40">
    <w:name w:val="Body Text Indent 3"/>
    <w:basedOn w:val="1"/>
    <w:link w:val="358"/>
    <w:semiHidden/>
    <w:qFormat/>
    <w:uiPriority w:val="0"/>
    <w:pPr>
      <w:spacing w:after="120"/>
      <w:ind w:left="420" w:leftChars="200"/>
    </w:pPr>
    <w:rPr>
      <w:rFonts w:ascii="Times New Roman" w:hAnsi="Times New Roman"/>
      <w:sz w:val="24"/>
      <w:szCs w:val="24"/>
    </w:rPr>
  </w:style>
  <w:style w:type="paragraph" w:styleId="41">
    <w:name w:val="table of figures"/>
    <w:next w:val="1"/>
    <w:semiHidden/>
    <w:qFormat/>
    <w:uiPriority w:val="0"/>
    <w:pPr>
      <w:spacing w:line="360" w:lineRule="auto"/>
    </w:pPr>
    <w:rPr>
      <w:rFonts w:ascii="Calibri" w:hAnsi="Calibri" w:eastAsia="宋体" w:cs="Times New Roman"/>
      <w:smallCaps/>
      <w:kern w:val="2"/>
      <w:sz w:val="24"/>
      <w:szCs w:val="20"/>
      <w:lang w:val="en-US" w:eastAsia="zh-CN" w:bidi="ar-SA"/>
    </w:rPr>
  </w:style>
  <w:style w:type="paragraph" w:styleId="42">
    <w:name w:val="toc 2"/>
    <w:basedOn w:val="1"/>
    <w:next w:val="1"/>
    <w:unhideWhenUsed/>
    <w:qFormat/>
    <w:uiPriority w:val="39"/>
    <w:pPr>
      <w:ind w:left="420" w:leftChars="200"/>
    </w:pPr>
  </w:style>
  <w:style w:type="paragraph" w:styleId="43">
    <w:name w:val="toc 9"/>
    <w:basedOn w:val="1"/>
    <w:next w:val="1"/>
    <w:semiHidden/>
    <w:qFormat/>
    <w:uiPriority w:val="0"/>
    <w:pPr>
      <w:ind w:left="3360" w:leftChars="1600" w:firstLine="0" w:firstLineChars="0"/>
      <w:contextualSpacing/>
    </w:pPr>
    <w:rPr>
      <w:rFonts w:ascii="等线" w:hAnsi="等线" w:eastAsia="等线" w:cs="Times New Roman"/>
      <w:sz w:val="24"/>
      <w:szCs w:val="21"/>
    </w:rPr>
  </w:style>
  <w:style w:type="paragraph" w:styleId="44">
    <w:name w:val="Body Text 2"/>
    <w:basedOn w:val="1"/>
    <w:link w:val="327"/>
    <w:semiHidden/>
    <w:qFormat/>
    <w:uiPriority w:val="0"/>
    <w:pPr>
      <w:spacing w:after="120" w:line="480" w:lineRule="auto"/>
    </w:pPr>
    <w:rPr>
      <w:rFonts w:ascii="Book Antiqua" w:hAnsi="Book Antiqua" w:eastAsia="仿宋"/>
      <w:sz w:val="22"/>
      <w:lang w:val="en-GB" w:eastAsia="en-US"/>
    </w:rPr>
  </w:style>
  <w:style w:type="paragraph" w:styleId="45">
    <w:name w:val="List 4"/>
    <w:basedOn w:val="1"/>
    <w:semiHidden/>
    <w:qFormat/>
    <w:uiPriority w:val="0"/>
    <w:pPr>
      <w:ind w:left="100" w:leftChars="600" w:hanging="200" w:hangingChars="200"/>
    </w:pPr>
    <w:rPr>
      <w:rFonts w:ascii="仿宋" w:hAnsi="仿宋" w:eastAsia="仿宋" w:cs="Times New Roman"/>
      <w:sz w:val="28"/>
      <w:szCs w:val="24"/>
    </w:rPr>
  </w:style>
  <w:style w:type="paragraph" w:styleId="46">
    <w:name w:val="HTML Preformatted"/>
    <w:basedOn w:val="1"/>
    <w:link w:val="360"/>
    <w:autoRedefine/>
    <w:semiHidden/>
    <w:qFormat/>
    <w:uiPriority w:val="99"/>
    <w:rPr>
      <w:rFonts w:ascii="宋体" w:hAnsi="宋体" w:cs="宋体"/>
      <w:sz w:val="24"/>
      <w:szCs w:val="24"/>
    </w:rPr>
  </w:style>
  <w:style w:type="paragraph" w:styleId="47">
    <w:name w:val="Normal (Web)"/>
    <w:basedOn w:val="1"/>
    <w:link w:val="423"/>
    <w:semiHidden/>
    <w:qFormat/>
    <w:uiPriority w:val="0"/>
    <w:rPr>
      <w:rFonts w:ascii="宋体" w:hAnsi="宋体" w:eastAsia="宋体"/>
      <w:color w:val="000000"/>
      <w:sz w:val="28"/>
      <w:szCs w:val="24"/>
      <w:lang w:val="zh-CN"/>
    </w:rPr>
  </w:style>
  <w:style w:type="paragraph" w:styleId="48">
    <w:name w:val="index 1"/>
    <w:basedOn w:val="1"/>
    <w:next w:val="1"/>
    <w:semiHidden/>
    <w:unhideWhenUsed/>
    <w:qFormat/>
    <w:uiPriority w:val="99"/>
    <w:pPr>
      <w:ind w:firstLine="0"/>
    </w:pPr>
  </w:style>
  <w:style w:type="paragraph" w:styleId="49">
    <w:name w:val="Title"/>
    <w:basedOn w:val="1"/>
    <w:next w:val="1"/>
    <w:link w:val="156"/>
    <w:qFormat/>
    <w:uiPriority w:val="0"/>
    <w:pPr>
      <w:spacing w:before="240" w:after="60"/>
      <w:jc w:val="center"/>
      <w:outlineLvl w:val="0"/>
    </w:pPr>
    <w:rPr>
      <w:rFonts w:asciiTheme="majorHAnsi" w:hAnsiTheme="majorHAnsi" w:eastAsiaTheme="majorEastAsia" w:cstheme="majorBidi"/>
      <w:b/>
      <w:bCs/>
      <w:sz w:val="32"/>
      <w:szCs w:val="32"/>
    </w:rPr>
  </w:style>
  <w:style w:type="paragraph" w:styleId="50">
    <w:name w:val="annotation subject"/>
    <w:basedOn w:val="16"/>
    <w:next w:val="16"/>
    <w:link w:val="234"/>
    <w:semiHidden/>
    <w:qFormat/>
    <w:uiPriority w:val="0"/>
    <w:rPr>
      <w:b/>
      <w:bCs/>
      <w:szCs w:val="22"/>
      <w:lang w:val="en-GB"/>
    </w:rPr>
  </w:style>
  <w:style w:type="paragraph" w:styleId="51">
    <w:name w:val="Body Text First Indent"/>
    <w:basedOn w:val="19"/>
    <w:link w:val="189"/>
    <w:semiHidden/>
    <w:qFormat/>
    <w:uiPriority w:val="0"/>
    <w:pPr>
      <w:ind w:firstLine="420" w:firstLineChars="100"/>
    </w:pPr>
    <w:rPr>
      <w:sz w:val="24"/>
      <w:szCs w:val="22"/>
    </w:rPr>
  </w:style>
  <w:style w:type="paragraph" w:styleId="52">
    <w:name w:val="Body Text First Indent 2"/>
    <w:basedOn w:val="20"/>
    <w:link w:val="451"/>
    <w:semiHidden/>
    <w:qFormat/>
    <w:uiPriority w:val="99"/>
    <w:pPr>
      <w:ind w:firstLine="420"/>
    </w:pPr>
    <w:rPr>
      <w:rFonts w:asciiTheme="minorHAnsi" w:hAnsiTheme="minorHAnsi" w:eastAsiaTheme="minorEastAsia"/>
      <w:szCs w:val="21"/>
      <w:lang w:val="en-US"/>
    </w:rPr>
  </w:style>
  <w:style w:type="table" w:styleId="54">
    <w:name w:val="Table Grid"/>
    <w:basedOn w:val="53"/>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55">
    <w:name w:val="Table Theme"/>
    <w:basedOn w:val="53"/>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6">
    <w:name w:val="Table Colorful 1"/>
    <w:basedOn w:val="53"/>
    <w:qFormat/>
    <w:uiPriority w:val="0"/>
    <w:pPr>
      <w:adjustRightInd w:val="0"/>
      <w:snapToGrid w:val="0"/>
      <w:spacing w:before="160" w:after="160" w:line="240" w:lineRule="atLeast"/>
      <w:ind w:left="1701"/>
    </w:pPr>
    <w:rPr>
      <w:rFonts w:ascii="Calibri" w:hAnsi="Calibri"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57">
    <w:name w:val="Table Colorful 2"/>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58">
    <w:name w:val="Table Colorful 3"/>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9">
    <w:name w:val="Table Elegant"/>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0">
    <w:name w:val="Table Classic 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61">
    <w:name w:val="Table Classic 2"/>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62">
    <w:name w:val="Table Classic 3"/>
    <w:basedOn w:val="53"/>
    <w:qFormat/>
    <w:uiPriority w:val="0"/>
    <w:pPr>
      <w:adjustRightInd w:val="0"/>
      <w:snapToGrid w:val="0"/>
      <w:spacing w:before="160" w:after="160" w:line="240" w:lineRule="atLeast"/>
      <w:ind w:left="1701"/>
    </w:pPr>
    <w:rPr>
      <w:rFonts w:ascii="Calibri" w:hAnsi="Calibri" w:eastAsia="宋体" w:cs="Times New Roman"/>
      <w:color w:val="000080"/>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63">
    <w:name w:val="Table Classic 4"/>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64">
    <w:name w:val="Table Simple 1"/>
    <w:basedOn w:val="53"/>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5">
    <w:name w:val="Table Simple 2"/>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66">
    <w:name w:val="Table Simple 3"/>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67">
    <w:name w:val="Table Subtle 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68">
    <w:name w:val="Table Subtle 2"/>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69">
    <w:name w:val="Table 3D effects 1"/>
    <w:basedOn w:val="53"/>
    <w:autoRedefine/>
    <w:qFormat/>
    <w:uiPriority w:val="99"/>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0">
    <w:name w:val="Table 3D effects 2"/>
    <w:basedOn w:val="53"/>
    <w:qFormat/>
    <w:uiPriority w:val="99"/>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1">
    <w:name w:val="Table 3D effects 3"/>
    <w:basedOn w:val="53"/>
    <w:qFormat/>
    <w:uiPriority w:val="99"/>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2">
    <w:name w:val="Table List 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3">
    <w:name w:val="Table List 2"/>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4">
    <w:name w:val="Table List 3"/>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75">
    <w:name w:val="Table List 4"/>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76">
    <w:name w:val="Table List 5"/>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77">
    <w:name w:val="Table List 6"/>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8">
    <w:name w:val="Table List 7"/>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79">
    <w:name w:val="Table List 8"/>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80">
    <w:name w:val="Table Contemporary"/>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81">
    <w:name w:val="Table Columns 1"/>
    <w:basedOn w:val="53"/>
    <w:qFormat/>
    <w:uiPriority w:val="0"/>
    <w:pPr>
      <w:adjustRightInd w:val="0"/>
      <w:snapToGrid w:val="0"/>
      <w:spacing w:before="160" w:after="160" w:line="240" w:lineRule="atLeast"/>
      <w:ind w:left="1701"/>
    </w:pPr>
    <w:rPr>
      <w:rFonts w:ascii="Calibri" w:hAnsi="Calibri"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2">
    <w:name w:val="Table Columns 2"/>
    <w:basedOn w:val="53"/>
    <w:autoRedefine/>
    <w:qFormat/>
    <w:uiPriority w:val="0"/>
    <w:pPr>
      <w:adjustRightInd w:val="0"/>
      <w:snapToGrid w:val="0"/>
      <w:spacing w:before="160" w:after="160" w:line="240" w:lineRule="atLeast"/>
      <w:ind w:left="1701"/>
    </w:pPr>
    <w:rPr>
      <w:rFonts w:ascii="Calibri" w:hAnsi="Calibri" w:eastAsia="宋体" w:cs="Times New Roman"/>
      <w:b/>
      <w:bCs/>
      <w:kern w:val="0"/>
      <w:sz w:val="20"/>
      <w:szCs w:val="20"/>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3">
    <w:name w:val="Table Columns 3"/>
    <w:basedOn w:val="53"/>
    <w:autoRedefine/>
    <w:qFormat/>
    <w:uiPriority w:val="0"/>
    <w:pPr>
      <w:adjustRightInd w:val="0"/>
      <w:snapToGrid w:val="0"/>
      <w:spacing w:before="160" w:after="160" w:line="240" w:lineRule="atLeast"/>
      <w:ind w:left="1701"/>
    </w:pPr>
    <w:rPr>
      <w:rFonts w:ascii="Calibri" w:hAnsi="Calibri" w:eastAsia="宋体" w:cs="Times New Roman"/>
      <w:b/>
      <w:bCs/>
      <w:kern w:val="0"/>
      <w:sz w:val="20"/>
      <w:szCs w:val="20"/>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84">
    <w:name w:val="Table Columns 4"/>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85">
    <w:name w:val="Table Columns 5"/>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86">
    <w:name w:val="Table Grid 1"/>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7">
    <w:name w:val="Table Grid 2"/>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88">
    <w:name w:val="Table Grid 3"/>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89">
    <w:name w:val="Table Grid 4"/>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90">
    <w:name w:val="Table Grid 5"/>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1">
    <w:name w:val="Table Grid 6"/>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2">
    <w:name w:val="Table Grid 7"/>
    <w:basedOn w:val="53"/>
    <w:autoRedefine/>
    <w:qFormat/>
    <w:uiPriority w:val="0"/>
    <w:pPr>
      <w:adjustRightInd w:val="0"/>
      <w:snapToGrid w:val="0"/>
      <w:spacing w:before="160" w:after="160" w:line="240" w:lineRule="atLeast"/>
      <w:ind w:left="1701"/>
    </w:pPr>
    <w:rPr>
      <w:rFonts w:ascii="Calibri" w:hAnsi="Calibri"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94">
    <w:name w:val="Table Web 1"/>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95">
    <w:name w:val="Table Web 2"/>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96">
    <w:name w:val="Table Web 3"/>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97">
    <w:name w:val="Table Professional"/>
    <w:basedOn w:val="53"/>
    <w:autoRedefine/>
    <w:qFormat/>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98">
    <w:name w:val="Light Grid Accent 5"/>
    <w:basedOn w:val="53"/>
    <w:autoRedefine/>
    <w:qFormat/>
    <w:uiPriority w:val="62"/>
    <w:rPr>
      <w:rFonts w:ascii="Calibri" w:hAnsi="Calibri" w:eastAsia="宋体" w:cs="Times New Roman"/>
      <w:kern w:val="0"/>
      <w:sz w:val="20"/>
      <w:szCs w:val="2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eastAsia="宋体" w:cs="Times New Roman"/>
        <w:b/>
        <w:bCs/>
      </w:rPr>
    </w:tblStylePr>
    <w:tblStylePr w:type="lastCol">
      <w:rPr>
        <w:rFonts w:eastAsia="宋体" w:cs="Times New Roman"/>
        <w:b/>
        <w:bCs/>
      </w:rPr>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styleId="99">
    <w:name w:val="Colorful List Accent 1"/>
    <w:basedOn w:val="53"/>
    <w:autoRedefine/>
    <w:qFormat/>
    <w:uiPriority w:val="72"/>
    <w:rPr>
      <w:rFonts w:ascii="Calibri" w:hAnsi="Calibri" w:eastAsia="宋体" w:cs="Times New Roman"/>
      <w:color w:val="000000"/>
      <w:kern w:val="0"/>
      <w:sz w:val="20"/>
      <w:szCs w:val="20"/>
    </w:rPr>
    <w:tblPr>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101">
    <w:name w:val="FollowedHyperlink"/>
    <w:basedOn w:val="100"/>
    <w:autoRedefine/>
    <w:semiHidden/>
    <w:unhideWhenUsed/>
    <w:qFormat/>
    <w:uiPriority w:val="99"/>
    <w:rPr>
      <w:color w:val="954F72"/>
      <w:u w:val="single"/>
    </w:rPr>
  </w:style>
  <w:style w:type="character" w:styleId="102">
    <w:name w:val="Emphasis"/>
    <w:basedOn w:val="100"/>
    <w:autoRedefine/>
    <w:qFormat/>
    <w:uiPriority w:val="20"/>
    <w:rPr>
      <w:i/>
      <w:iCs/>
    </w:rPr>
  </w:style>
  <w:style w:type="character" w:styleId="103">
    <w:name w:val="Hyperlink"/>
    <w:basedOn w:val="100"/>
    <w:unhideWhenUsed/>
    <w:qFormat/>
    <w:uiPriority w:val="99"/>
    <w:rPr>
      <w:color w:val="0563C1" w:themeColor="hyperlink"/>
      <w:u w:val="single"/>
      <w14:textFill>
        <w14:solidFill>
          <w14:schemeClr w14:val="hlink"/>
        </w14:solidFill>
      </w14:textFill>
    </w:rPr>
  </w:style>
  <w:style w:type="character" w:styleId="104">
    <w:name w:val="annotation reference"/>
    <w:autoRedefine/>
    <w:semiHidden/>
    <w:qFormat/>
    <w:uiPriority w:val="99"/>
    <w:rPr>
      <w:sz w:val="21"/>
      <w:szCs w:val="21"/>
    </w:rPr>
  </w:style>
  <w:style w:type="character" w:styleId="105">
    <w:name w:val="footnote reference"/>
    <w:semiHidden/>
    <w:qFormat/>
    <w:uiPriority w:val="0"/>
    <w:rPr>
      <w:vertAlign w:val="superscript"/>
    </w:rPr>
  </w:style>
  <w:style w:type="character" w:customStyle="1" w:styleId="106">
    <w:name w:val="标题 1 Char3"/>
    <w:basedOn w:val="100"/>
    <w:link w:val="2"/>
    <w:autoRedefine/>
    <w:qFormat/>
    <w:uiPriority w:val="0"/>
    <w:rPr>
      <w:b/>
      <w:bCs/>
      <w:kern w:val="44"/>
      <w:sz w:val="44"/>
      <w:szCs w:val="44"/>
    </w:rPr>
  </w:style>
  <w:style w:type="character" w:customStyle="1" w:styleId="107">
    <w:name w:val="标题 2 Char2"/>
    <w:basedOn w:val="100"/>
    <w:link w:val="3"/>
    <w:autoRedefine/>
    <w:qFormat/>
    <w:uiPriority w:val="0"/>
    <w:rPr>
      <w:rFonts w:asciiTheme="majorHAnsi" w:hAnsiTheme="majorHAnsi" w:eastAsiaTheme="majorEastAsia" w:cstheme="majorBidi"/>
      <w:b/>
      <w:bCs/>
      <w:sz w:val="32"/>
      <w:szCs w:val="32"/>
    </w:rPr>
  </w:style>
  <w:style w:type="paragraph" w:customStyle="1" w:styleId="108">
    <w:name w:val="一级标题"/>
    <w:basedOn w:val="2"/>
    <w:link w:val="110"/>
    <w:autoRedefine/>
    <w:qFormat/>
    <w:uiPriority w:val="0"/>
    <w:pPr>
      <w:keepLines w:val="0"/>
      <w:pageBreakBefore/>
      <w:widowControl/>
      <w:spacing w:before="480" w:after="480" w:line="360" w:lineRule="auto"/>
    </w:pPr>
    <w:rPr>
      <w:rFonts w:eastAsia="黑体"/>
    </w:rPr>
  </w:style>
  <w:style w:type="character" w:customStyle="1" w:styleId="109">
    <w:name w:val="标题 3 Char2"/>
    <w:basedOn w:val="100"/>
    <w:link w:val="4"/>
    <w:autoRedefine/>
    <w:qFormat/>
    <w:uiPriority w:val="0"/>
    <w:rPr>
      <w:b/>
      <w:bCs/>
      <w:sz w:val="32"/>
      <w:szCs w:val="32"/>
    </w:rPr>
  </w:style>
  <w:style w:type="character" w:customStyle="1" w:styleId="110">
    <w:name w:val="一级标题 字符"/>
    <w:basedOn w:val="106"/>
    <w:link w:val="108"/>
    <w:autoRedefine/>
    <w:qFormat/>
    <w:uiPriority w:val="0"/>
    <w:rPr>
      <w:rFonts w:eastAsia="黑体"/>
      <w:kern w:val="44"/>
      <w:sz w:val="44"/>
      <w:szCs w:val="44"/>
    </w:rPr>
  </w:style>
  <w:style w:type="character" w:customStyle="1" w:styleId="111">
    <w:name w:val="标题 4 Char2"/>
    <w:basedOn w:val="100"/>
    <w:link w:val="5"/>
    <w:autoRedefine/>
    <w:semiHidden/>
    <w:qFormat/>
    <w:uiPriority w:val="0"/>
    <w:rPr>
      <w:rFonts w:asciiTheme="majorHAnsi" w:hAnsiTheme="majorHAnsi" w:eastAsiaTheme="majorEastAsia" w:cstheme="majorBidi"/>
      <w:b/>
      <w:bCs/>
      <w:sz w:val="28"/>
      <w:szCs w:val="28"/>
    </w:rPr>
  </w:style>
  <w:style w:type="character" w:customStyle="1" w:styleId="112">
    <w:name w:val="标题 5 Char2"/>
    <w:basedOn w:val="100"/>
    <w:link w:val="6"/>
    <w:autoRedefine/>
    <w:semiHidden/>
    <w:qFormat/>
    <w:uiPriority w:val="0"/>
    <w:rPr>
      <w:b/>
      <w:bCs/>
      <w:sz w:val="28"/>
      <w:szCs w:val="28"/>
    </w:rPr>
  </w:style>
  <w:style w:type="character" w:customStyle="1" w:styleId="113">
    <w:name w:val="标题 6 Char2"/>
    <w:basedOn w:val="100"/>
    <w:link w:val="7"/>
    <w:semiHidden/>
    <w:qFormat/>
    <w:uiPriority w:val="0"/>
    <w:rPr>
      <w:rFonts w:asciiTheme="majorHAnsi" w:hAnsiTheme="majorHAnsi" w:eastAsiaTheme="majorEastAsia" w:cstheme="majorBidi"/>
      <w:b/>
      <w:bCs/>
      <w:szCs w:val="24"/>
    </w:rPr>
  </w:style>
  <w:style w:type="character" w:customStyle="1" w:styleId="114">
    <w:name w:val="标题 7 Char3"/>
    <w:basedOn w:val="100"/>
    <w:link w:val="8"/>
    <w:autoRedefine/>
    <w:semiHidden/>
    <w:qFormat/>
    <w:uiPriority w:val="0"/>
    <w:rPr>
      <w:b/>
      <w:bCs/>
      <w:szCs w:val="24"/>
    </w:rPr>
  </w:style>
  <w:style w:type="character" w:customStyle="1" w:styleId="115">
    <w:name w:val="标题 8 Char3"/>
    <w:basedOn w:val="100"/>
    <w:link w:val="9"/>
    <w:autoRedefine/>
    <w:semiHidden/>
    <w:qFormat/>
    <w:uiPriority w:val="0"/>
    <w:rPr>
      <w:rFonts w:asciiTheme="majorHAnsi" w:hAnsiTheme="majorHAnsi" w:eastAsiaTheme="majorEastAsia" w:cstheme="majorBidi"/>
      <w:szCs w:val="24"/>
    </w:rPr>
  </w:style>
  <w:style w:type="character" w:customStyle="1" w:styleId="116">
    <w:name w:val="标题 9 Char3"/>
    <w:basedOn w:val="100"/>
    <w:link w:val="10"/>
    <w:semiHidden/>
    <w:qFormat/>
    <w:uiPriority w:val="0"/>
    <w:rPr>
      <w:rFonts w:asciiTheme="majorHAnsi" w:hAnsiTheme="majorHAnsi" w:eastAsiaTheme="majorEastAsia" w:cstheme="majorBidi"/>
      <w:szCs w:val="21"/>
    </w:rPr>
  </w:style>
  <w:style w:type="paragraph" w:customStyle="1" w:styleId="117">
    <w:name w:val="一"/>
    <w:basedOn w:val="108"/>
    <w:link w:val="119"/>
    <w:qFormat/>
    <w:uiPriority w:val="0"/>
    <w:pPr>
      <w:numPr>
        <w:numId w:val="2"/>
      </w:numPr>
    </w:pPr>
  </w:style>
  <w:style w:type="paragraph" w:customStyle="1" w:styleId="118">
    <w:name w:val="二"/>
    <w:basedOn w:val="117"/>
    <w:link w:val="121"/>
    <w:autoRedefine/>
    <w:qFormat/>
    <w:uiPriority w:val="0"/>
    <w:pPr>
      <w:pageBreakBefore w:val="0"/>
      <w:numPr>
        <w:numId w:val="0"/>
      </w:numPr>
    </w:pPr>
    <w:rPr>
      <w:sz w:val="36"/>
    </w:rPr>
  </w:style>
  <w:style w:type="character" w:customStyle="1" w:styleId="119">
    <w:name w:val="一 字符"/>
    <w:basedOn w:val="110"/>
    <w:link w:val="117"/>
    <w:autoRedefine/>
    <w:qFormat/>
    <w:uiPriority w:val="0"/>
    <w:rPr>
      <w:rFonts w:eastAsia="黑体"/>
      <w:kern w:val="44"/>
      <w:sz w:val="44"/>
      <w:szCs w:val="44"/>
    </w:rPr>
  </w:style>
  <w:style w:type="paragraph" w:styleId="120">
    <w:name w:val="List Paragraph"/>
    <w:basedOn w:val="1"/>
    <w:link w:val="124"/>
    <w:autoRedefine/>
    <w:qFormat/>
    <w:uiPriority w:val="34"/>
    <w:pPr>
      <w:ind w:firstLine="420"/>
    </w:pPr>
  </w:style>
  <w:style w:type="character" w:customStyle="1" w:styleId="121">
    <w:name w:val="二 字符"/>
    <w:basedOn w:val="119"/>
    <w:link w:val="118"/>
    <w:autoRedefine/>
    <w:qFormat/>
    <w:uiPriority w:val="0"/>
    <w:rPr>
      <w:rFonts w:eastAsia="黑体"/>
      <w:kern w:val="44"/>
      <w:sz w:val="36"/>
      <w:szCs w:val="44"/>
    </w:rPr>
  </w:style>
  <w:style w:type="paragraph" w:customStyle="1" w:styleId="122">
    <w:name w:val="一级"/>
    <w:basedOn w:val="120"/>
    <w:link w:val="125"/>
    <w:qFormat/>
    <w:uiPriority w:val="99"/>
    <w:pPr>
      <w:keepNext/>
      <w:widowControl/>
      <w:numPr>
        <w:ilvl w:val="0"/>
        <w:numId w:val="3"/>
      </w:numPr>
      <w:ind w:firstLineChars="0"/>
      <w:outlineLvl w:val="0"/>
    </w:pPr>
    <w:rPr>
      <w:rFonts w:ascii="Times New Roman" w:hAnsi="Times New Roman" w:eastAsia="宋体" w:cs="Times New Roman"/>
      <w:b/>
      <w:szCs w:val="44"/>
    </w:rPr>
  </w:style>
  <w:style w:type="paragraph" w:customStyle="1" w:styleId="123">
    <w:name w:val="二级"/>
    <w:basedOn w:val="120"/>
    <w:link w:val="127"/>
    <w:autoRedefine/>
    <w:qFormat/>
    <w:uiPriority w:val="0"/>
    <w:pPr>
      <w:numPr>
        <w:ilvl w:val="1"/>
        <w:numId w:val="3"/>
      </w:numPr>
      <w:ind w:firstLineChars="0"/>
      <w:outlineLvl w:val="1"/>
    </w:pPr>
    <w:rPr>
      <w:rFonts w:ascii="Times New Roman" w:hAnsi="Times New Roman" w:eastAsia="宋体" w:cs="Times New Roman"/>
      <w:b/>
      <w:szCs w:val="30"/>
    </w:rPr>
  </w:style>
  <w:style w:type="character" w:customStyle="1" w:styleId="124">
    <w:name w:val="列出段落 Char"/>
    <w:basedOn w:val="100"/>
    <w:link w:val="120"/>
    <w:autoRedefine/>
    <w:qFormat/>
    <w:uiPriority w:val="34"/>
  </w:style>
  <w:style w:type="character" w:customStyle="1" w:styleId="125">
    <w:name w:val="一级 字符"/>
    <w:basedOn w:val="124"/>
    <w:link w:val="122"/>
    <w:qFormat/>
    <w:uiPriority w:val="99"/>
    <w:rPr>
      <w:rFonts w:ascii="Times New Roman" w:hAnsi="Times New Roman" w:eastAsia="宋体" w:cs="Times New Roman"/>
      <w:b/>
      <w:szCs w:val="44"/>
    </w:rPr>
  </w:style>
  <w:style w:type="paragraph" w:customStyle="1" w:styleId="126">
    <w:name w:val="三级"/>
    <w:basedOn w:val="123"/>
    <w:link w:val="129"/>
    <w:autoRedefine/>
    <w:qFormat/>
    <w:uiPriority w:val="0"/>
    <w:pPr>
      <w:numPr>
        <w:ilvl w:val="2"/>
      </w:numPr>
      <w:outlineLvl w:val="2"/>
    </w:pPr>
    <w:rPr>
      <w:rFonts w:ascii="黑体" w:hAnsi="黑体"/>
    </w:rPr>
  </w:style>
  <w:style w:type="character" w:customStyle="1" w:styleId="127">
    <w:name w:val="二级 字符"/>
    <w:basedOn w:val="124"/>
    <w:link w:val="123"/>
    <w:qFormat/>
    <w:uiPriority w:val="0"/>
    <w:rPr>
      <w:rFonts w:ascii="Times New Roman" w:hAnsi="Times New Roman" w:eastAsia="宋体" w:cs="Times New Roman"/>
      <w:b/>
      <w:szCs w:val="30"/>
    </w:rPr>
  </w:style>
  <w:style w:type="paragraph" w:customStyle="1" w:styleId="128">
    <w:name w:val="四级"/>
    <w:basedOn w:val="126"/>
    <w:link w:val="131"/>
    <w:autoRedefine/>
    <w:qFormat/>
    <w:uiPriority w:val="0"/>
    <w:pPr>
      <w:numPr>
        <w:ilvl w:val="3"/>
      </w:numPr>
      <w:outlineLvl w:val="3"/>
    </w:pPr>
    <w:rPr>
      <w:szCs w:val="28"/>
    </w:rPr>
  </w:style>
  <w:style w:type="character" w:customStyle="1" w:styleId="129">
    <w:name w:val="三级 字符"/>
    <w:basedOn w:val="127"/>
    <w:link w:val="126"/>
    <w:autoRedefine/>
    <w:qFormat/>
    <w:uiPriority w:val="0"/>
    <w:rPr>
      <w:rFonts w:ascii="黑体" w:hAnsi="黑体" w:eastAsia="宋体" w:cs="Times New Roman"/>
      <w:szCs w:val="30"/>
    </w:rPr>
  </w:style>
  <w:style w:type="paragraph" w:customStyle="1" w:styleId="130">
    <w:name w:val="五级"/>
    <w:basedOn w:val="128"/>
    <w:link w:val="133"/>
    <w:qFormat/>
    <w:uiPriority w:val="0"/>
    <w:pPr>
      <w:numPr>
        <w:ilvl w:val="4"/>
      </w:numPr>
      <w:outlineLvl w:val="4"/>
    </w:pPr>
    <w:rPr>
      <w:szCs w:val="24"/>
    </w:rPr>
  </w:style>
  <w:style w:type="character" w:customStyle="1" w:styleId="131">
    <w:name w:val="四级 字符"/>
    <w:basedOn w:val="129"/>
    <w:link w:val="128"/>
    <w:qFormat/>
    <w:uiPriority w:val="0"/>
    <w:rPr>
      <w:rFonts w:ascii="黑体" w:hAnsi="黑体" w:eastAsia="宋体" w:cs="Times New Roman"/>
      <w:szCs w:val="28"/>
    </w:rPr>
  </w:style>
  <w:style w:type="paragraph" w:customStyle="1" w:styleId="132">
    <w:name w:val="六级"/>
    <w:basedOn w:val="130"/>
    <w:link w:val="135"/>
    <w:qFormat/>
    <w:uiPriority w:val="0"/>
    <w:pPr>
      <w:numPr>
        <w:ilvl w:val="5"/>
      </w:numPr>
      <w:outlineLvl w:val="5"/>
    </w:pPr>
  </w:style>
  <w:style w:type="character" w:customStyle="1" w:styleId="133">
    <w:name w:val="五级 字符"/>
    <w:basedOn w:val="131"/>
    <w:link w:val="130"/>
    <w:autoRedefine/>
    <w:qFormat/>
    <w:uiPriority w:val="0"/>
    <w:rPr>
      <w:rFonts w:ascii="黑体" w:hAnsi="黑体" w:eastAsia="宋体" w:cs="Times New Roman"/>
      <w:szCs w:val="24"/>
    </w:rPr>
  </w:style>
  <w:style w:type="paragraph" w:customStyle="1" w:styleId="134">
    <w:name w:val="七级"/>
    <w:basedOn w:val="132"/>
    <w:link w:val="137"/>
    <w:autoRedefine/>
    <w:qFormat/>
    <w:uiPriority w:val="0"/>
    <w:pPr>
      <w:numPr>
        <w:ilvl w:val="6"/>
      </w:numPr>
      <w:outlineLvl w:val="6"/>
    </w:pPr>
  </w:style>
  <w:style w:type="character" w:customStyle="1" w:styleId="135">
    <w:name w:val="六级 字符"/>
    <w:basedOn w:val="133"/>
    <w:link w:val="132"/>
    <w:qFormat/>
    <w:uiPriority w:val="0"/>
    <w:rPr>
      <w:rFonts w:ascii="黑体" w:hAnsi="黑体" w:eastAsia="宋体" w:cs="Times New Roman"/>
      <w:szCs w:val="24"/>
    </w:rPr>
  </w:style>
  <w:style w:type="paragraph" w:customStyle="1" w:styleId="136">
    <w:name w:val="八级"/>
    <w:basedOn w:val="134"/>
    <w:link w:val="139"/>
    <w:qFormat/>
    <w:uiPriority w:val="0"/>
    <w:pPr>
      <w:numPr>
        <w:ilvl w:val="7"/>
      </w:numPr>
      <w:outlineLvl w:val="7"/>
    </w:pPr>
  </w:style>
  <w:style w:type="character" w:customStyle="1" w:styleId="137">
    <w:name w:val="七级 字符"/>
    <w:basedOn w:val="135"/>
    <w:link w:val="134"/>
    <w:autoRedefine/>
    <w:qFormat/>
    <w:uiPriority w:val="0"/>
    <w:rPr>
      <w:rFonts w:ascii="黑体" w:hAnsi="黑体" w:eastAsia="宋体" w:cs="Times New Roman"/>
      <w:szCs w:val="24"/>
    </w:rPr>
  </w:style>
  <w:style w:type="paragraph" w:customStyle="1" w:styleId="138">
    <w:name w:val="九级"/>
    <w:basedOn w:val="136"/>
    <w:link w:val="141"/>
    <w:autoRedefine/>
    <w:qFormat/>
    <w:uiPriority w:val="0"/>
    <w:pPr>
      <w:numPr>
        <w:ilvl w:val="8"/>
      </w:numPr>
      <w:outlineLvl w:val="8"/>
    </w:pPr>
  </w:style>
  <w:style w:type="character" w:customStyle="1" w:styleId="139">
    <w:name w:val="八级 字符"/>
    <w:basedOn w:val="137"/>
    <w:link w:val="136"/>
    <w:autoRedefine/>
    <w:qFormat/>
    <w:uiPriority w:val="0"/>
    <w:rPr>
      <w:rFonts w:ascii="黑体" w:hAnsi="黑体" w:eastAsia="宋体" w:cs="Times New Roman"/>
      <w:szCs w:val="24"/>
    </w:rPr>
  </w:style>
  <w:style w:type="paragraph" w:customStyle="1" w:styleId="140">
    <w:name w:val="正文一级小标题"/>
    <w:basedOn w:val="120"/>
    <w:link w:val="143"/>
    <w:qFormat/>
    <w:uiPriority w:val="99"/>
    <w:pPr>
      <w:numPr>
        <w:ilvl w:val="0"/>
        <w:numId w:val="4"/>
      </w:numPr>
      <w:ind w:left="0" w:firstLine="200"/>
    </w:pPr>
    <w:rPr>
      <w:rFonts w:ascii="Times New Roman" w:hAnsi="Times New Roman" w:cs="Times New Roman"/>
      <w:szCs w:val="24"/>
    </w:rPr>
  </w:style>
  <w:style w:type="character" w:customStyle="1" w:styleId="141">
    <w:name w:val="九级 字符"/>
    <w:basedOn w:val="139"/>
    <w:link w:val="138"/>
    <w:autoRedefine/>
    <w:qFormat/>
    <w:uiPriority w:val="0"/>
    <w:rPr>
      <w:rFonts w:ascii="黑体" w:hAnsi="黑体" w:eastAsia="宋体" w:cs="Times New Roman"/>
      <w:szCs w:val="24"/>
    </w:rPr>
  </w:style>
  <w:style w:type="paragraph" w:customStyle="1" w:styleId="142">
    <w:name w:val="插图"/>
    <w:basedOn w:val="1"/>
    <w:link w:val="145"/>
    <w:qFormat/>
    <w:uiPriority w:val="0"/>
    <w:pPr>
      <w:keepNext/>
      <w:spacing w:before="50" w:beforeLines="50"/>
      <w:ind w:firstLine="0" w:firstLineChars="0"/>
      <w:jc w:val="center"/>
    </w:pPr>
    <w:rPr>
      <w:rFonts w:ascii="Times New Roman" w:hAnsi="Times New Roman" w:cs="Times New Roman"/>
      <w:szCs w:val="24"/>
    </w:rPr>
  </w:style>
  <w:style w:type="character" w:customStyle="1" w:styleId="143">
    <w:name w:val="正文一级小标题 字符"/>
    <w:basedOn w:val="124"/>
    <w:link w:val="140"/>
    <w:qFormat/>
    <w:uiPriority w:val="99"/>
    <w:rPr>
      <w:rFonts w:ascii="Times New Roman" w:hAnsi="Times New Roman" w:cs="Times New Roman"/>
      <w:szCs w:val="24"/>
    </w:rPr>
  </w:style>
  <w:style w:type="paragraph" w:customStyle="1" w:styleId="144">
    <w:name w:val="样式 @ 圆点+悬挂缩进 +"/>
    <w:basedOn w:val="1"/>
    <w:qFormat/>
    <w:uiPriority w:val="0"/>
    <w:pPr>
      <w:widowControl/>
      <w:ind w:left="360" w:hanging="360" w:hangingChars="150"/>
      <w:jc w:val="left"/>
    </w:pPr>
    <w:rPr>
      <w:rFonts w:ascii="Times New Roman" w:hAnsi="Times New Roman" w:eastAsia="仿宋" w:cs="宋体"/>
      <w:kern w:val="0"/>
      <w:sz w:val="32"/>
      <w:szCs w:val="20"/>
      <w:lang w:val="en-GB"/>
    </w:rPr>
  </w:style>
  <w:style w:type="character" w:customStyle="1" w:styleId="145">
    <w:name w:val="插图 字符"/>
    <w:basedOn w:val="100"/>
    <w:link w:val="142"/>
    <w:qFormat/>
    <w:uiPriority w:val="0"/>
    <w:rPr>
      <w:rFonts w:ascii="Times New Roman" w:hAnsi="Times New Roman" w:cs="Times New Roman"/>
      <w:sz w:val="24"/>
      <w:szCs w:val="24"/>
    </w:rPr>
  </w:style>
  <w:style w:type="paragraph" w:customStyle="1" w:styleId="146">
    <w:name w:val="表格"/>
    <w:basedOn w:val="1"/>
    <w:link w:val="147"/>
    <w:qFormat/>
    <w:uiPriority w:val="0"/>
    <w:pPr>
      <w:spacing w:line="240" w:lineRule="auto"/>
      <w:ind w:firstLine="0" w:firstLineChars="0"/>
      <w:jc w:val="center"/>
    </w:pPr>
    <w:rPr>
      <w:b/>
    </w:rPr>
  </w:style>
  <w:style w:type="character" w:customStyle="1" w:styleId="147">
    <w:name w:val="表格 字符"/>
    <w:basedOn w:val="100"/>
    <w:link w:val="146"/>
    <w:qFormat/>
    <w:uiPriority w:val="0"/>
    <w:rPr>
      <w:b/>
      <w:sz w:val="24"/>
    </w:rPr>
  </w:style>
  <w:style w:type="character" w:customStyle="1" w:styleId="148">
    <w:name w:val="页眉 Char2"/>
    <w:basedOn w:val="100"/>
    <w:link w:val="32"/>
    <w:qFormat/>
    <w:uiPriority w:val="99"/>
    <w:rPr>
      <w:sz w:val="18"/>
      <w:szCs w:val="18"/>
    </w:rPr>
  </w:style>
  <w:style w:type="character" w:customStyle="1" w:styleId="149">
    <w:name w:val="页脚 Char3"/>
    <w:basedOn w:val="100"/>
    <w:link w:val="31"/>
    <w:autoRedefine/>
    <w:qFormat/>
    <w:uiPriority w:val="99"/>
    <w:rPr>
      <w:sz w:val="18"/>
      <w:szCs w:val="18"/>
    </w:rPr>
  </w:style>
  <w:style w:type="paragraph" w:customStyle="1" w:styleId="150">
    <w:name w:val="项目标题"/>
    <w:basedOn w:val="1"/>
    <w:link w:val="152"/>
    <w:autoRedefine/>
    <w:qFormat/>
    <w:uiPriority w:val="0"/>
    <w:pPr>
      <w:spacing w:before="624" w:beforeLines="200" w:after="624" w:afterLines="200"/>
      <w:ind w:firstLine="0" w:firstLineChars="0"/>
      <w:jc w:val="center"/>
    </w:pPr>
    <w:rPr>
      <w:rFonts w:asciiTheme="majorEastAsia" w:hAnsiTheme="majorEastAsia" w:eastAsiaTheme="majorEastAsia"/>
      <w:b/>
      <w:bCs/>
      <w:sz w:val="44"/>
      <w:szCs w:val="44"/>
    </w:rPr>
  </w:style>
  <w:style w:type="paragraph" w:customStyle="1" w:styleId="151">
    <w:name w:val="编制单位及日期"/>
    <w:basedOn w:val="1"/>
    <w:link w:val="153"/>
    <w:autoRedefine/>
    <w:qFormat/>
    <w:uiPriority w:val="0"/>
    <w:pPr>
      <w:ind w:firstLine="560"/>
      <w:jc w:val="center"/>
    </w:pPr>
    <w:rPr>
      <w:rFonts w:ascii="方正小标宋简体" w:eastAsia="方正小标宋简体"/>
      <w:b/>
      <w:sz w:val="28"/>
      <w:szCs w:val="28"/>
    </w:rPr>
  </w:style>
  <w:style w:type="character" w:customStyle="1" w:styleId="152">
    <w:name w:val="项目标题 字符"/>
    <w:basedOn w:val="100"/>
    <w:link w:val="150"/>
    <w:autoRedefine/>
    <w:qFormat/>
    <w:uiPriority w:val="0"/>
    <w:rPr>
      <w:rFonts w:asciiTheme="majorEastAsia" w:hAnsiTheme="majorEastAsia" w:eastAsiaTheme="majorEastAsia"/>
      <w:b/>
      <w:bCs/>
      <w:sz w:val="44"/>
      <w:szCs w:val="44"/>
    </w:rPr>
  </w:style>
  <w:style w:type="character" w:customStyle="1" w:styleId="153">
    <w:name w:val="编制单位及日期 字符"/>
    <w:basedOn w:val="100"/>
    <w:link w:val="151"/>
    <w:qFormat/>
    <w:uiPriority w:val="0"/>
    <w:rPr>
      <w:rFonts w:ascii="方正小标宋简体" w:eastAsia="方正小标宋简体"/>
      <w:b/>
      <w:sz w:val="28"/>
      <w:szCs w:val="28"/>
    </w:rPr>
  </w:style>
  <w:style w:type="character" w:customStyle="1" w:styleId="154">
    <w:name w:val="Subtle Emphasis"/>
    <w:basedOn w:val="100"/>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155">
    <w:name w:val="副标题 Char2"/>
    <w:basedOn w:val="100"/>
    <w:link w:val="36"/>
    <w:autoRedefine/>
    <w:qFormat/>
    <w:uiPriority w:val="0"/>
    <w:rPr>
      <w:b/>
      <w:bCs/>
      <w:kern w:val="28"/>
      <w:sz w:val="32"/>
      <w:szCs w:val="32"/>
    </w:rPr>
  </w:style>
  <w:style w:type="character" w:customStyle="1" w:styleId="156">
    <w:name w:val="标题 Char3"/>
    <w:basedOn w:val="100"/>
    <w:link w:val="49"/>
    <w:autoRedefine/>
    <w:qFormat/>
    <w:uiPriority w:val="0"/>
    <w:rPr>
      <w:rFonts w:asciiTheme="majorHAnsi" w:hAnsiTheme="majorHAnsi" w:eastAsiaTheme="majorEastAsia" w:cstheme="majorBidi"/>
      <w:b/>
      <w:bCs/>
      <w:sz w:val="32"/>
      <w:szCs w:val="32"/>
    </w:rPr>
  </w:style>
  <w:style w:type="paragraph" w:customStyle="1" w:styleId="157">
    <w:name w:val="TOC Heading"/>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8">
    <w:name w:val="批注框文本 Char3"/>
    <w:basedOn w:val="100"/>
    <w:link w:val="30"/>
    <w:semiHidden/>
    <w:qFormat/>
    <w:uiPriority w:val="99"/>
    <w:rPr>
      <w:sz w:val="18"/>
      <w:szCs w:val="18"/>
    </w:rPr>
  </w:style>
  <w:style w:type="character" w:customStyle="1" w:styleId="159">
    <w:name w:val="正文-标题 字符"/>
    <w:link w:val="160"/>
    <w:qFormat/>
    <w:uiPriority w:val="0"/>
    <w:rPr>
      <w:rFonts w:ascii="宋体" w:hAnsi="宋体"/>
      <w:sz w:val="28"/>
      <w:szCs w:val="32"/>
    </w:rPr>
  </w:style>
  <w:style w:type="paragraph" w:customStyle="1" w:styleId="160">
    <w:name w:val="正文-标题"/>
    <w:basedOn w:val="1"/>
    <w:link w:val="159"/>
    <w:autoRedefine/>
    <w:qFormat/>
    <w:uiPriority w:val="0"/>
    <w:pPr>
      <w:widowControl/>
      <w:spacing w:line="480" w:lineRule="auto"/>
      <w:ind w:firstLine="34" w:firstLineChars="12"/>
      <w:contextualSpacing/>
      <w:jc w:val="center"/>
    </w:pPr>
    <w:rPr>
      <w:rFonts w:ascii="宋体" w:hAnsi="宋体"/>
      <w:sz w:val="28"/>
      <w:szCs w:val="32"/>
    </w:rPr>
  </w:style>
  <w:style w:type="character" w:customStyle="1" w:styleId="161">
    <w:name w:val="样式2 字符"/>
    <w:basedOn w:val="159"/>
    <w:link w:val="162"/>
    <w:qFormat/>
    <w:uiPriority w:val="0"/>
    <w:rPr>
      <w:rFonts w:ascii="宋体" w:hAnsi="宋体"/>
      <w:sz w:val="28"/>
      <w:szCs w:val="32"/>
    </w:rPr>
  </w:style>
  <w:style w:type="paragraph" w:customStyle="1" w:styleId="162">
    <w:name w:val="样式2"/>
    <w:basedOn w:val="160"/>
    <w:link w:val="161"/>
    <w:autoRedefine/>
    <w:qFormat/>
    <w:uiPriority w:val="0"/>
    <w:pPr>
      <w:ind w:left="1133" w:leftChars="472"/>
      <w:jc w:val="left"/>
    </w:pPr>
  </w:style>
  <w:style w:type="paragraph" w:customStyle="1" w:styleId="163">
    <w:name w:val="样式1"/>
    <w:basedOn w:val="1"/>
    <w:qFormat/>
    <w:uiPriority w:val="0"/>
    <w:pPr>
      <w:widowControl/>
      <w:spacing w:line="480" w:lineRule="auto"/>
      <w:ind w:firstLine="0" w:firstLineChars="0"/>
      <w:contextualSpacing/>
      <w:jc w:val="center"/>
    </w:pPr>
    <w:rPr>
      <w:rFonts w:ascii="Times New Roman" w:hAnsi="Times New Roman" w:eastAsia="宋体" w:cs="Times New Roman"/>
      <w:b/>
      <w:kern w:val="0"/>
      <w:sz w:val="44"/>
      <w:szCs w:val="24"/>
      <w:lang w:val="en-GB"/>
    </w:rPr>
  </w:style>
  <w:style w:type="paragraph" w:customStyle="1" w:styleId="16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customStyle="1" w:styleId="165">
    <w:name w:val="font5"/>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166">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1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Cs w:val="24"/>
    </w:rPr>
  </w:style>
  <w:style w:type="paragraph" w:customStyle="1" w:styleId="1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169">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1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Cs w:val="24"/>
    </w:rPr>
  </w:style>
  <w:style w:type="paragraph" w:customStyle="1" w:styleId="171">
    <w:name w:val="正文二级小标题"/>
    <w:basedOn w:val="140"/>
    <w:link w:val="173"/>
    <w:autoRedefine/>
    <w:qFormat/>
    <w:uiPriority w:val="0"/>
    <w:pPr>
      <w:numPr>
        <w:ilvl w:val="0"/>
        <w:numId w:val="5"/>
      </w:numPr>
      <w:ind w:left="0" w:firstLine="200"/>
    </w:pPr>
  </w:style>
  <w:style w:type="paragraph" w:customStyle="1" w:styleId="172">
    <w:name w:val="三级正文小标题"/>
    <w:basedOn w:val="171"/>
    <w:link w:val="175"/>
    <w:qFormat/>
    <w:uiPriority w:val="0"/>
    <w:pPr>
      <w:numPr>
        <w:ilvl w:val="2"/>
      </w:numPr>
      <w:ind w:left="0" w:firstLine="200"/>
    </w:pPr>
  </w:style>
  <w:style w:type="character" w:customStyle="1" w:styleId="173">
    <w:name w:val="正文二级小标题 字符"/>
    <w:basedOn w:val="143"/>
    <w:link w:val="171"/>
    <w:autoRedefine/>
    <w:qFormat/>
    <w:uiPriority w:val="0"/>
    <w:rPr>
      <w:rFonts w:ascii="Times New Roman" w:hAnsi="Times New Roman" w:cs="Times New Roman"/>
      <w:szCs w:val="24"/>
    </w:rPr>
  </w:style>
  <w:style w:type="paragraph" w:customStyle="1" w:styleId="174">
    <w:name w:val="正文三级小标题"/>
    <w:basedOn w:val="172"/>
    <w:link w:val="176"/>
    <w:qFormat/>
    <w:uiPriority w:val="0"/>
    <w:pPr>
      <w:numPr>
        <w:ilvl w:val="0"/>
        <w:numId w:val="6"/>
      </w:numPr>
      <w:ind w:left="0" w:firstLine="200"/>
    </w:pPr>
  </w:style>
  <w:style w:type="character" w:customStyle="1" w:styleId="175">
    <w:name w:val="三级正文小标题 字符"/>
    <w:basedOn w:val="173"/>
    <w:link w:val="172"/>
    <w:autoRedefine/>
    <w:qFormat/>
    <w:uiPriority w:val="0"/>
    <w:rPr>
      <w:rFonts w:ascii="Times New Roman" w:hAnsi="Times New Roman" w:cs="Times New Roman"/>
      <w:szCs w:val="24"/>
    </w:rPr>
  </w:style>
  <w:style w:type="character" w:customStyle="1" w:styleId="176">
    <w:name w:val="正文三级小标题 字符"/>
    <w:basedOn w:val="175"/>
    <w:link w:val="174"/>
    <w:autoRedefine/>
    <w:qFormat/>
    <w:uiPriority w:val="0"/>
    <w:rPr>
      <w:rFonts w:ascii="Times New Roman" w:hAnsi="Times New Roman" w:cs="Times New Roman"/>
      <w:szCs w:val="24"/>
    </w:rPr>
  </w:style>
  <w:style w:type="paragraph" w:customStyle="1" w:styleId="177">
    <w:name w:val="第一章格式"/>
    <w:basedOn w:val="122"/>
    <w:link w:val="178"/>
    <w:qFormat/>
    <w:uiPriority w:val="0"/>
    <w:pPr>
      <w:numPr>
        <w:numId w:val="7"/>
      </w:numPr>
      <w:spacing w:before="624" w:after="624"/>
    </w:pPr>
  </w:style>
  <w:style w:type="character" w:customStyle="1" w:styleId="178">
    <w:name w:val="第一章格式 字符"/>
    <w:basedOn w:val="125"/>
    <w:link w:val="177"/>
    <w:autoRedefine/>
    <w:qFormat/>
    <w:uiPriority w:val="0"/>
    <w:rPr>
      <w:rFonts w:ascii="Times New Roman" w:hAnsi="Times New Roman" w:eastAsia="宋体" w:cs="Times New Roman"/>
      <w:szCs w:val="44"/>
    </w:rPr>
  </w:style>
  <w:style w:type="character" w:customStyle="1" w:styleId="179">
    <w:name w:val="正文文本缩进 3 字符1"/>
    <w:semiHidden/>
    <w:qFormat/>
    <w:uiPriority w:val="99"/>
    <w:rPr>
      <w:rFonts w:ascii="Times New Roman" w:hAnsi="Times New Roman" w:eastAsia="宋体" w:cs="Times New Roman"/>
      <w:kern w:val="0"/>
      <w:sz w:val="16"/>
      <w:szCs w:val="16"/>
      <w:lang w:val="en-GB"/>
    </w:rPr>
  </w:style>
  <w:style w:type="character" w:customStyle="1" w:styleId="180">
    <w:name w:val="普通(网站) 字符1"/>
    <w:semiHidden/>
    <w:qFormat/>
    <w:locked/>
    <w:uiPriority w:val="99"/>
    <w:rPr>
      <w:rFonts w:ascii="宋体" w:hAnsi="宋体" w:cs="宋体"/>
      <w:sz w:val="24"/>
      <w:szCs w:val="24"/>
    </w:rPr>
  </w:style>
  <w:style w:type="character" w:customStyle="1" w:styleId="181">
    <w:name w:val="页眉 字符1"/>
    <w:autoRedefine/>
    <w:semiHidden/>
    <w:qFormat/>
    <w:uiPriority w:val="99"/>
    <w:rPr>
      <w:sz w:val="18"/>
      <w:szCs w:val="18"/>
      <w:lang w:val="en-GB"/>
    </w:rPr>
  </w:style>
  <w:style w:type="character" w:customStyle="1" w:styleId="182">
    <w:name w:val="FA正文 Char Char"/>
    <w:link w:val="183"/>
    <w:semiHidden/>
    <w:qFormat/>
    <w:uiPriority w:val="0"/>
    <w:rPr>
      <w:rFonts w:hAnsi="宋体"/>
      <w:sz w:val="24"/>
      <w:szCs w:val="24"/>
    </w:rPr>
  </w:style>
  <w:style w:type="paragraph" w:customStyle="1" w:styleId="183">
    <w:name w:val="FA正文"/>
    <w:basedOn w:val="1"/>
    <w:link w:val="182"/>
    <w:autoRedefine/>
    <w:semiHidden/>
    <w:qFormat/>
    <w:locked/>
    <w:uiPriority w:val="0"/>
    <w:pPr>
      <w:ind w:firstLine="480"/>
      <w:jc w:val="left"/>
    </w:pPr>
    <w:rPr>
      <w:rFonts w:hAnsi="宋体"/>
      <w:sz w:val="24"/>
      <w:szCs w:val="24"/>
    </w:rPr>
  </w:style>
  <w:style w:type="character" w:customStyle="1" w:styleId="184">
    <w:name w:val="文档结构图 Char3"/>
    <w:link w:val="15"/>
    <w:semiHidden/>
    <w:qFormat/>
    <w:uiPriority w:val="0"/>
    <w:rPr>
      <w:rFonts w:ascii="宋体" w:hAnsi="Tahoma"/>
      <w:sz w:val="18"/>
      <w:szCs w:val="18"/>
      <w:lang w:val="en-GB"/>
    </w:rPr>
  </w:style>
  <w:style w:type="character" w:customStyle="1" w:styleId="185">
    <w:name w:val="正文文本 字符1"/>
    <w:autoRedefine/>
    <w:semiHidden/>
    <w:qFormat/>
    <w:uiPriority w:val="99"/>
    <w:rPr>
      <w:rFonts w:hint="default" w:ascii="Times New Roman" w:hAnsi="Times New Roman" w:eastAsia="宋体" w:cs="Times New Roman"/>
      <w:kern w:val="0"/>
      <w:sz w:val="24"/>
      <w:szCs w:val="24"/>
      <w:lang w:val="en-GB"/>
    </w:rPr>
  </w:style>
  <w:style w:type="character" w:customStyle="1" w:styleId="186">
    <w:name w:val="标题 1 Char2"/>
    <w:semiHidden/>
    <w:qFormat/>
    <w:locked/>
    <w:uiPriority w:val="0"/>
    <w:rPr>
      <w:rFonts w:ascii="Times New Roman" w:hAnsi="Times New Roman" w:eastAsia="黑体" w:cs="Times New Roman"/>
      <w:bCs/>
      <w:kern w:val="44"/>
      <w:sz w:val="44"/>
      <w:szCs w:val="44"/>
      <w:lang w:val="en-GB"/>
    </w:rPr>
  </w:style>
  <w:style w:type="character" w:customStyle="1" w:styleId="187">
    <w:name w:val="批注文字 字符4"/>
    <w:autoRedefine/>
    <w:semiHidden/>
    <w:qFormat/>
    <w:uiPriority w:val="0"/>
    <w:rPr>
      <w:lang w:val="en-GB"/>
    </w:rPr>
  </w:style>
  <w:style w:type="character" w:customStyle="1" w:styleId="188">
    <w:name w:val="标题 3 Char1"/>
    <w:semiHidden/>
    <w:qFormat/>
    <w:locked/>
    <w:uiPriority w:val="0"/>
    <w:rPr>
      <w:rFonts w:ascii="Times New Roman" w:hAnsi="Times New Roman" w:eastAsia="黑体" w:cs="Times New Roman"/>
      <w:bCs/>
      <w:sz w:val="30"/>
      <w:szCs w:val="30"/>
      <w:lang w:val="en-GB"/>
    </w:rPr>
  </w:style>
  <w:style w:type="character" w:customStyle="1" w:styleId="189">
    <w:name w:val="正文首行缩进 Char3"/>
    <w:link w:val="51"/>
    <w:autoRedefine/>
    <w:semiHidden/>
    <w:qFormat/>
    <w:uiPriority w:val="0"/>
    <w:rPr>
      <w:sz w:val="24"/>
    </w:rPr>
  </w:style>
  <w:style w:type="character" w:customStyle="1" w:styleId="190">
    <w:name w:val="明显强调1"/>
    <w:semiHidden/>
    <w:qFormat/>
    <w:uiPriority w:val="21"/>
    <w:rPr>
      <w:b/>
      <w:bCs/>
      <w:i/>
      <w:iCs/>
      <w:color w:val="4F81BD"/>
    </w:rPr>
  </w:style>
  <w:style w:type="character" w:customStyle="1" w:styleId="191">
    <w:name w:val="正文文本缩进 3 Char1"/>
    <w:autoRedefine/>
    <w:semiHidden/>
    <w:qFormat/>
    <w:uiPriority w:val="99"/>
    <w:rPr>
      <w:rFonts w:ascii="Times New Roman" w:hAnsi="Times New Roman"/>
      <w:kern w:val="2"/>
      <w:sz w:val="16"/>
      <w:szCs w:val="16"/>
    </w:rPr>
  </w:style>
  <w:style w:type="character" w:customStyle="1" w:styleId="192">
    <w:name w:val="md-expand"/>
    <w:autoRedefine/>
    <w:semiHidden/>
    <w:qFormat/>
    <w:uiPriority w:val="0"/>
  </w:style>
  <w:style w:type="character" w:customStyle="1" w:styleId="193">
    <w:name w:val="书籍标题1"/>
    <w:autoRedefine/>
    <w:semiHidden/>
    <w:qFormat/>
    <w:uiPriority w:val="33"/>
    <w:rPr>
      <w:rFonts w:eastAsia="黑体"/>
      <w:kern w:val="0"/>
      <w:sz w:val="24"/>
      <w:szCs w:val="15"/>
    </w:rPr>
  </w:style>
  <w:style w:type="character" w:customStyle="1" w:styleId="194">
    <w:name w:val="编号（１） Char"/>
    <w:link w:val="195"/>
    <w:autoRedefine/>
    <w:semiHidden/>
    <w:qFormat/>
    <w:uiPriority w:val="0"/>
    <w:rPr>
      <w:rFonts w:ascii="宋体" w:hAnsi="宋体"/>
      <w:sz w:val="24"/>
      <w:szCs w:val="24"/>
      <w:lang w:val="zh-CN" w:eastAsia="zh-CN"/>
    </w:rPr>
  </w:style>
  <w:style w:type="paragraph" w:customStyle="1" w:styleId="195">
    <w:name w:val="编号（１）"/>
    <w:basedOn w:val="1"/>
    <w:link w:val="194"/>
    <w:semiHidden/>
    <w:qFormat/>
    <w:uiPriority w:val="0"/>
    <w:pPr>
      <w:widowControl/>
      <w:ind w:firstLine="0" w:firstLineChars="0"/>
      <w:jc w:val="left"/>
    </w:pPr>
    <w:rPr>
      <w:rFonts w:ascii="宋体" w:hAnsi="宋体"/>
      <w:sz w:val="24"/>
      <w:szCs w:val="24"/>
      <w:lang w:val="zh-CN" w:eastAsia="zh-CN"/>
    </w:rPr>
  </w:style>
  <w:style w:type="character" w:customStyle="1" w:styleId="196">
    <w:name w:val="图表题 Char"/>
    <w:link w:val="197"/>
    <w:semiHidden/>
    <w:qFormat/>
    <w:uiPriority w:val="0"/>
    <w:rPr>
      <w:rFonts w:ascii="Cambria" w:hAnsi="Cambria" w:eastAsia="黑体"/>
      <w:sz w:val="18"/>
      <w:szCs w:val="18"/>
    </w:rPr>
  </w:style>
  <w:style w:type="paragraph" w:customStyle="1" w:styleId="197">
    <w:name w:val="图表题"/>
    <w:basedOn w:val="14"/>
    <w:next w:val="1"/>
    <w:link w:val="196"/>
    <w:semiHidden/>
    <w:qFormat/>
    <w:uiPriority w:val="0"/>
    <w:pPr>
      <w:keepNext w:val="0"/>
      <w:spacing w:after="0" w:afterLines="0" w:line="240" w:lineRule="auto"/>
      <w:contextualSpacing/>
    </w:pPr>
    <w:rPr>
      <w:rFonts w:ascii="Cambria" w:hAnsi="Cambria" w:eastAsia="黑体" w:cstheme="minorBidi"/>
      <w:sz w:val="18"/>
      <w:szCs w:val="18"/>
    </w:rPr>
  </w:style>
  <w:style w:type="character" w:customStyle="1" w:styleId="198">
    <w:name w:val="未处理的提及4"/>
    <w:semiHidden/>
    <w:qFormat/>
    <w:uiPriority w:val="99"/>
    <w:rPr>
      <w:color w:val="808080"/>
      <w:shd w:val="clear" w:color="auto" w:fill="E6E6E6"/>
    </w:rPr>
  </w:style>
  <w:style w:type="character" w:customStyle="1" w:styleId="199">
    <w:name w:val="文档结构图 Char2"/>
    <w:autoRedefine/>
    <w:semiHidden/>
    <w:qFormat/>
    <w:locked/>
    <w:uiPriority w:val="0"/>
    <w:rPr>
      <w:rFonts w:ascii="宋体" w:hAnsi="Tahoma" w:eastAsia="宋体"/>
      <w:kern w:val="2"/>
      <w:sz w:val="18"/>
      <w:szCs w:val="18"/>
      <w:lang w:val="en-GB"/>
    </w:rPr>
  </w:style>
  <w:style w:type="character" w:customStyle="1" w:styleId="200">
    <w:name w:val="a503题注 Char"/>
    <w:link w:val="201"/>
    <w:autoRedefine/>
    <w:semiHidden/>
    <w:qFormat/>
    <w:uiPriority w:val="0"/>
    <w:rPr>
      <w:rFonts w:ascii="黑体" w:hAnsi="黑体" w:eastAsia="黑体"/>
      <w:b/>
      <w:sz w:val="24"/>
      <w:szCs w:val="24"/>
      <w:lang w:val="zh-CN"/>
    </w:rPr>
  </w:style>
  <w:style w:type="paragraph" w:customStyle="1" w:styleId="201">
    <w:name w:val="a503题注"/>
    <w:basedOn w:val="1"/>
    <w:link w:val="200"/>
    <w:semiHidden/>
    <w:qFormat/>
    <w:uiPriority w:val="0"/>
    <w:pPr>
      <w:ind w:firstLine="0" w:firstLineChars="0"/>
      <w:jc w:val="center"/>
    </w:pPr>
    <w:rPr>
      <w:rFonts w:ascii="黑体" w:hAnsi="黑体" w:eastAsia="黑体"/>
      <w:b/>
      <w:sz w:val="24"/>
      <w:szCs w:val="24"/>
      <w:lang w:val="zh-CN"/>
    </w:rPr>
  </w:style>
  <w:style w:type="character" w:customStyle="1" w:styleId="202">
    <w:name w:val="表格头"/>
    <w:autoRedefine/>
    <w:semiHidden/>
    <w:qFormat/>
    <w:uiPriority w:val="0"/>
    <w:rPr>
      <w:b/>
      <w:bCs/>
      <w:sz w:val="18"/>
    </w:rPr>
  </w:style>
  <w:style w:type="character" w:customStyle="1" w:styleId="203">
    <w:name w:val="标题五. 字符"/>
    <w:link w:val="204"/>
    <w:autoRedefine/>
    <w:semiHidden/>
    <w:qFormat/>
    <w:uiPriority w:val="0"/>
    <w:rPr>
      <w:rFonts w:ascii="Calibri" w:hAnsi="Calibri"/>
      <w:b/>
      <w:sz w:val="28"/>
      <w:szCs w:val="28"/>
    </w:rPr>
  </w:style>
  <w:style w:type="paragraph" w:customStyle="1" w:styleId="204">
    <w:name w:val="标题五."/>
    <w:basedOn w:val="1"/>
    <w:next w:val="1"/>
    <w:link w:val="203"/>
    <w:autoRedefine/>
    <w:semiHidden/>
    <w:qFormat/>
    <w:uiPriority w:val="0"/>
    <w:pPr>
      <w:spacing w:afterLines="50"/>
      <w:ind w:left="1532" w:hanging="992"/>
      <w:jc w:val="left"/>
      <w:outlineLvl w:val="4"/>
    </w:pPr>
    <w:rPr>
      <w:rFonts w:ascii="Calibri" w:hAnsi="Calibri"/>
      <w:b/>
      <w:sz w:val="28"/>
      <w:szCs w:val="28"/>
    </w:rPr>
  </w:style>
  <w:style w:type="character" w:customStyle="1" w:styleId="205">
    <w:name w:val="正文——首行缩进2字符 字符"/>
    <w:link w:val="206"/>
    <w:autoRedefine/>
    <w:semiHidden/>
    <w:qFormat/>
    <w:uiPriority w:val="0"/>
    <w:rPr>
      <w:rFonts w:ascii="Times New Roman" w:hAnsi="Times New Roman" w:eastAsia="宋体" w:cs="黑体"/>
      <w:color w:val="000000"/>
      <w:sz w:val="24"/>
    </w:rPr>
  </w:style>
  <w:style w:type="paragraph" w:customStyle="1" w:styleId="206">
    <w:name w:val="正文——首行缩进2字符"/>
    <w:basedOn w:val="1"/>
    <w:link w:val="205"/>
    <w:semiHidden/>
    <w:qFormat/>
    <w:uiPriority w:val="0"/>
    <w:pPr>
      <w:tabs>
        <w:tab w:val="left" w:pos="426"/>
      </w:tabs>
      <w:ind w:firstLine="480"/>
    </w:pPr>
    <w:rPr>
      <w:rFonts w:ascii="Times New Roman" w:hAnsi="Times New Roman" w:eastAsia="宋体" w:cs="黑体"/>
      <w:color w:val="000000"/>
      <w:sz w:val="24"/>
    </w:rPr>
  </w:style>
  <w:style w:type="character" w:customStyle="1" w:styleId="207">
    <w:name w:val="正文仿宋四号 Char"/>
    <w:link w:val="208"/>
    <w:autoRedefine/>
    <w:semiHidden/>
    <w:qFormat/>
    <w:uiPriority w:val="0"/>
    <w:rPr>
      <w:rFonts w:eastAsia="仿宋_GB2312"/>
      <w:sz w:val="28"/>
      <w:szCs w:val="24"/>
    </w:rPr>
  </w:style>
  <w:style w:type="paragraph" w:customStyle="1" w:styleId="208">
    <w:name w:val="正文仿宋四号"/>
    <w:link w:val="207"/>
    <w:autoRedefine/>
    <w:semiHidden/>
    <w:qFormat/>
    <w:uiPriority w:val="0"/>
    <w:pPr>
      <w:adjustRightInd w:val="0"/>
      <w:snapToGrid w:val="0"/>
      <w:spacing w:before="120" w:after="120" w:line="360" w:lineRule="auto"/>
      <w:ind w:firstLine="560" w:firstLineChars="200"/>
      <w:jc w:val="both"/>
    </w:pPr>
    <w:rPr>
      <w:rFonts w:eastAsia="仿宋_GB2312" w:asciiTheme="minorHAnsi" w:hAnsiTheme="minorHAnsi" w:cstheme="minorBidi"/>
      <w:kern w:val="2"/>
      <w:sz w:val="28"/>
      <w:szCs w:val="24"/>
      <w:lang w:val="en-US" w:eastAsia="zh-CN" w:bidi="ar-SA"/>
    </w:rPr>
  </w:style>
  <w:style w:type="character" w:customStyle="1" w:styleId="209">
    <w:name w:val="未处理的提及19"/>
    <w:semiHidden/>
    <w:qFormat/>
    <w:uiPriority w:val="99"/>
    <w:rPr>
      <w:color w:val="605E5C"/>
      <w:shd w:val="clear" w:color="auto" w:fill="E1DFDD"/>
    </w:rPr>
  </w:style>
  <w:style w:type="character" w:customStyle="1" w:styleId="210">
    <w:name w:val="Z4 Char"/>
    <w:link w:val="211"/>
    <w:semiHidden/>
    <w:qFormat/>
    <w:uiPriority w:val="0"/>
    <w:rPr>
      <w:rFonts w:ascii="仿宋" w:hAnsi="仿宋" w:eastAsia="仿宋_GB2312"/>
      <w:b/>
      <w:bCs/>
      <w:sz w:val="28"/>
      <w:szCs w:val="28"/>
    </w:rPr>
  </w:style>
  <w:style w:type="paragraph" w:customStyle="1" w:styleId="211">
    <w:name w:val="Z4"/>
    <w:basedOn w:val="5"/>
    <w:next w:val="1"/>
    <w:link w:val="210"/>
    <w:autoRedefine/>
    <w:semiHidden/>
    <w:qFormat/>
    <w:uiPriority w:val="0"/>
    <w:pPr>
      <w:tabs>
        <w:tab w:val="left" w:pos="864"/>
        <w:tab w:val="left" w:pos="3402"/>
      </w:tabs>
      <w:adjustRightInd w:val="0"/>
      <w:spacing w:before="0" w:after="0" w:line="360" w:lineRule="auto"/>
      <w:ind w:left="0" w:firstLine="0" w:firstLineChars="0"/>
      <w:contextualSpacing/>
      <w:jc w:val="left"/>
    </w:pPr>
    <w:rPr>
      <w:rFonts w:ascii="仿宋" w:hAnsi="仿宋" w:eastAsia="仿宋_GB2312" w:cstheme="minorBidi"/>
    </w:rPr>
  </w:style>
  <w:style w:type="character" w:customStyle="1" w:styleId="212">
    <w:name w:val="标题 5 Char1"/>
    <w:autoRedefine/>
    <w:semiHidden/>
    <w:qFormat/>
    <w:locked/>
    <w:uiPriority w:val="0"/>
    <w:rPr>
      <w:rFonts w:ascii="Times New Roman" w:hAnsi="Times New Roman" w:eastAsia="黑体" w:cs="Times New Roman"/>
      <w:bCs/>
      <w:sz w:val="24"/>
      <w:szCs w:val="24"/>
      <w:lang w:val="en-GB"/>
    </w:rPr>
  </w:style>
  <w:style w:type="character" w:customStyle="1" w:styleId="213">
    <w:name w:val="￥正文 Char"/>
    <w:link w:val="214"/>
    <w:autoRedefine/>
    <w:semiHidden/>
    <w:qFormat/>
    <w:uiPriority w:val="0"/>
    <w:rPr>
      <w:rFonts w:ascii="Calibri" w:hAnsi="Calibri" w:eastAsia="宋体"/>
      <w:sz w:val="24"/>
    </w:rPr>
  </w:style>
  <w:style w:type="paragraph" w:customStyle="1" w:styleId="214">
    <w:name w:val="￥正文"/>
    <w:basedOn w:val="1"/>
    <w:link w:val="213"/>
    <w:semiHidden/>
    <w:qFormat/>
    <w:uiPriority w:val="0"/>
    <w:rPr>
      <w:rFonts w:ascii="Calibri" w:hAnsi="Calibri" w:eastAsia="宋体"/>
      <w:sz w:val="24"/>
    </w:rPr>
  </w:style>
  <w:style w:type="character" w:customStyle="1" w:styleId="215">
    <w:name w:val="000正文 Char"/>
    <w:link w:val="216"/>
    <w:autoRedefine/>
    <w:semiHidden/>
    <w:qFormat/>
    <w:uiPriority w:val="0"/>
    <w:rPr>
      <w:rFonts w:ascii="Times New Roman" w:hAnsi="Times New Roman" w:eastAsia="宋体"/>
      <w:sz w:val="28"/>
      <w:lang w:val="zh-CN"/>
    </w:rPr>
  </w:style>
  <w:style w:type="paragraph" w:customStyle="1" w:styleId="216">
    <w:name w:val="000正文"/>
    <w:basedOn w:val="1"/>
    <w:link w:val="215"/>
    <w:autoRedefine/>
    <w:semiHidden/>
    <w:qFormat/>
    <w:uiPriority w:val="0"/>
    <w:pPr>
      <w:adjustRightInd w:val="0"/>
      <w:snapToGrid w:val="0"/>
      <w:spacing w:beforeLines="50" w:afterLines="50"/>
    </w:pPr>
    <w:rPr>
      <w:rFonts w:ascii="Times New Roman" w:hAnsi="Times New Roman" w:eastAsia="宋体"/>
      <w:sz w:val="28"/>
      <w:lang w:val="zh-CN"/>
    </w:rPr>
  </w:style>
  <w:style w:type="character" w:customStyle="1" w:styleId="217">
    <w:name w:val="题注 Char"/>
    <w:link w:val="14"/>
    <w:qFormat/>
    <w:uiPriority w:val="35"/>
    <w:rPr>
      <w:rFonts w:ascii="Times New Roman" w:hAnsi="Times New Roman" w:eastAsia="宋体" w:cstheme="majorBidi"/>
      <w:szCs w:val="20"/>
    </w:rPr>
  </w:style>
  <w:style w:type="character" w:customStyle="1" w:styleId="218">
    <w:name w:val="明显参考11"/>
    <w:autoRedefine/>
    <w:semiHidden/>
    <w:qFormat/>
    <w:uiPriority w:val="0"/>
    <w:rPr>
      <w:b/>
      <w:bCs/>
      <w:i/>
      <w:smallCaps/>
      <w:color w:val="auto"/>
      <w:spacing w:val="5"/>
      <w:u w:val="single"/>
    </w:rPr>
  </w:style>
  <w:style w:type="character" w:customStyle="1" w:styleId="219">
    <w:name w:val="正文文本 Char2"/>
    <w:semiHidden/>
    <w:qFormat/>
    <w:uiPriority w:val="99"/>
    <w:rPr>
      <w:rFonts w:ascii="Times New Roman" w:hAnsi="Times New Roman" w:eastAsia="宋体" w:cs="Times New Roman"/>
      <w:kern w:val="0"/>
      <w:sz w:val="24"/>
      <w:szCs w:val="24"/>
      <w:lang w:val="en-GB"/>
    </w:rPr>
  </w:style>
  <w:style w:type="character" w:customStyle="1" w:styleId="220">
    <w:name w:val="Figure Char"/>
    <w:link w:val="221"/>
    <w:autoRedefine/>
    <w:semiHidden/>
    <w:qFormat/>
    <w:uiPriority w:val="0"/>
    <w:rPr>
      <w:rFonts w:ascii="Times New Roman" w:hAnsi="Times New Roman" w:eastAsia="宋体" w:cs="Arial"/>
      <w:szCs w:val="21"/>
    </w:rPr>
  </w:style>
  <w:style w:type="paragraph" w:customStyle="1" w:styleId="221">
    <w:name w:val="Figure"/>
    <w:basedOn w:val="1"/>
    <w:next w:val="1"/>
    <w:link w:val="220"/>
    <w:autoRedefine/>
    <w:semiHidden/>
    <w:qFormat/>
    <w:uiPriority w:val="0"/>
    <w:pPr>
      <w:keepNext/>
      <w:widowControl/>
      <w:topLinePunct/>
      <w:adjustRightInd w:val="0"/>
      <w:snapToGrid w:val="0"/>
      <w:spacing w:before="160" w:after="160" w:line="240" w:lineRule="atLeast"/>
      <w:ind w:left="1701" w:firstLine="0" w:firstLineChars="0"/>
      <w:jc w:val="left"/>
    </w:pPr>
    <w:rPr>
      <w:rFonts w:ascii="Times New Roman" w:hAnsi="Times New Roman" w:eastAsia="宋体" w:cs="Arial"/>
      <w:szCs w:val="21"/>
    </w:rPr>
  </w:style>
  <w:style w:type="character" w:customStyle="1" w:styleId="222">
    <w:name w:val="big14"/>
    <w:semiHidden/>
    <w:qFormat/>
    <w:locked/>
    <w:uiPriority w:val="0"/>
    <w:rPr>
      <w:rFonts w:eastAsia="Arial"/>
      <w:kern w:val="2"/>
      <w:sz w:val="24"/>
      <w:szCs w:val="24"/>
      <w:lang w:val="en-US" w:eastAsia="zh-CN" w:bidi="ar-SA"/>
    </w:rPr>
  </w:style>
  <w:style w:type="character" w:customStyle="1" w:styleId="223">
    <w:name w:val="样式 首行缩进:  2 字符 Char"/>
    <w:link w:val="224"/>
    <w:autoRedefine/>
    <w:semiHidden/>
    <w:qFormat/>
    <w:uiPriority w:val="0"/>
    <w:rPr>
      <w:rFonts w:ascii="Times New Roman" w:hAnsi="Times New Roman" w:eastAsia="仿宋_GB2312"/>
      <w:kern w:val="24"/>
      <w:sz w:val="28"/>
      <w:lang w:val="zh-CN"/>
    </w:rPr>
  </w:style>
  <w:style w:type="paragraph" w:customStyle="1" w:styleId="224">
    <w:name w:val="样式 首行缩进:  2 字符"/>
    <w:basedOn w:val="1"/>
    <w:link w:val="223"/>
    <w:autoRedefine/>
    <w:semiHidden/>
    <w:qFormat/>
    <w:uiPriority w:val="0"/>
    <w:pPr>
      <w:jc w:val="left"/>
    </w:pPr>
    <w:rPr>
      <w:rFonts w:ascii="Times New Roman" w:hAnsi="Times New Roman" w:eastAsia="仿宋_GB2312"/>
      <w:kern w:val="24"/>
      <w:sz w:val="28"/>
      <w:lang w:val="zh-CN"/>
    </w:rPr>
  </w:style>
  <w:style w:type="character" w:customStyle="1" w:styleId="225">
    <w:name w:val="题注 字符"/>
    <w:semiHidden/>
    <w:qFormat/>
    <w:uiPriority w:val="35"/>
    <w:rPr>
      <w:rFonts w:ascii="Times New Roman" w:hAnsi="Times New Roman" w:eastAsia="黑体" w:cs="Times New Roman"/>
      <w:sz w:val="28"/>
      <w:szCs w:val="24"/>
      <w:lang w:val="zh-CN" w:eastAsia="zh-CN"/>
    </w:rPr>
  </w:style>
  <w:style w:type="character" w:customStyle="1" w:styleId="226">
    <w:name w:val="批注框文本 Char2"/>
    <w:semiHidden/>
    <w:qFormat/>
    <w:locked/>
    <w:uiPriority w:val="0"/>
    <w:rPr>
      <w:rFonts w:ascii="Tahoma" w:hAnsi="Tahoma" w:cs="Tahoma"/>
      <w:kern w:val="2"/>
      <w:sz w:val="18"/>
      <w:szCs w:val="18"/>
      <w:lang w:val="en-GB"/>
    </w:rPr>
  </w:style>
  <w:style w:type="character" w:customStyle="1" w:styleId="227">
    <w:name w:val="文档结构图 字符2"/>
    <w:autoRedefine/>
    <w:semiHidden/>
    <w:qFormat/>
    <w:uiPriority w:val="99"/>
    <w:rPr>
      <w:rFonts w:ascii="Microsoft YaHei UI" w:hAnsi="Times New Roman" w:eastAsia="Microsoft YaHei UI" w:cs="Times New Roman"/>
      <w:kern w:val="0"/>
      <w:sz w:val="18"/>
      <w:szCs w:val="18"/>
      <w:lang w:val="en-GB"/>
    </w:rPr>
  </w:style>
  <w:style w:type="character" w:customStyle="1" w:styleId="228">
    <w:name w:val="规划-正文 Char"/>
    <w:link w:val="229"/>
    <w:autoRedefine/>
    <w:semiHidden/>
    <w:qFormat/>
    <w:uiPriority w:val="0"/>
    <w:rPr>
      <w:rFonts w:ascii="仿宋_GB2312" w:hAnsi="宋体" w:eastAsia="仿宋_GB2312"/>
      <w:sz w:val="32"/>
    </w:rPr>
  </w:style>
  <w:style w:type="paragraph" w:customStyle="1" w:styleId="229">
    <w:name w:val="规划-正文"/>
    <w:basedOn w:val="1"/>
    <w:link w:val="228"/>
    <w:semiHidden/>
    <w:qFormat/>
    <w:uiPriority w:val="0"/>
    <w:rPr>
      <w:rFonts w:ascii="仿宋_GB2312" w:hAnsi="宋体" w:eastAsia="仿宋_GB2312"/>
      <w:sz w:val="32"/>
    </w:rPr>
  </w:style>
  <w:style w:type="character" w:customStyle="1" w:styleId="230">
    <w:name w:val="批注文字 字符3"/>
    <w:autoRedefine/>
    <w:semiHidden/>
    <w:qFormat/>
    <w:uiPriority w:val="0"/>
    <w:rPr>
      <w:rFonts w:ascii="Times New Roman" w:hAnsi="Times New Roman" w:eastAsia="宋体" w:cs="Times New Roman"/>
      <w:kern w:val="0"/>
      <w:sz w:val="24"/>
      <w:szCs w:val="24"/>
      <w:lang w:val="en-GB"/>
    </w:rPr>
  </w:style>
  <w:style w:type="character" w:customStyle="1" w:styleId="231">
    <w:name w:val="font61"/>
    <w:semiHidden/>
    <w:qFormat/>
    <w:uiPriority w:val="0"/>
    <w:rPr>
      <w:rFonts w:hint="default" w:ascii="Calibri" w:hAnsi="Calibri" w:eastAsia="宋体" w:cs="Calibri"/>
      <w:color w:val="000000"/>
      <w:kern w:val="2"/>
      <w:sz w:val="24"/>
      <w:szCs w:val="24"/>
      <w:u w:val="none"/>
      <w:lang w:val="en-US" w:eastAsia="zh-CN" w:bidi="ar-SA"/>
    </w:rPr>
  </w:style>
  <w:style w:type="character" w:customStyle="1" w:styleId="232">
    <w:name w:val="KSERT Char Char"/>
    <w:link w:val="233"/>
    <w:autoRedefine/>
    <w:semiHidden/>
    <w:qFormat/>
    <w:uiPriority w:val="0"/>
    <w:rPr>
      <w:rFonts w:ascii="Times New Roman" w:hAnsi="Times New Roman" w:eastAsia="宋体"/>
      <w:szCs w:val="24"/>
    </w:rPr>
  </w:style>
  <w:style w:type="paragraph" w:customStyle="1" w:styleId="233">
    <w:name w:val="KSERT"/>
    <w:basedOn w:val="1"/>
    <w:link w:val="232"/>
    <w:autoRedefine/>
    <w:semiHidden/>
    <w:qFormat/>
    <w:uiPriority w:val="0"/>
    <w:pPr>
      <w:ind w:firstLine="480"/>
    </w:pPr>
    <w:rPr>
      <w:rFonts w:ascii="Times New Roman" w:hAnsi="Times New Roman" w:eastAsia="宋体"/>
      <w:szCs w:val="24"/>
    </w:rPr>
  </w:style>
  <w:style w:type="character" w:customStyle="1" w:styleId="234">
    <w:name w:val="批注主题 Char3"/>
    <w:link w:val="50"/>
    <w:autoRedefine/>
    <w:semiHidden/>
    <w:qFormat/>
    <w:uiPriority w:val="0"/>
    <w:rPr>
      <w:b/>
      <w:bCs/>
      <w:lang w:val="en-GB"/>
    </w:rPr>
  </w:style>
  <w:style w:type="character" w:customStyle="1" w:styleId="235">
    <w:name w:val="标题 9 Char2"/>
    <w:autoRedefine/>
    <w:semiHidden/>
    <w:qFormat/>
    <w:locked/>
    <w:uiPriority w:val="99"/>
    <w:rPr>
      <w:rFonts w:ascii="Arial" w:hAnsi="Arial" w:eastAsia="黑体" w:cs="Times New Roman"/>
      <w:sz w:val="24"/>
      <w:lang w:val="en-GB"/>
    </w:rPr>
  </w:style>
  <w:style w:type="character" w:customStyle="1" w:styleId="236">
    <w:name w:val="正文首行缩进两字 Char"/>
    <w:link w:val="237"/>
    <w:autoRedefine/>
    <w:semiHidden/>
    <w:qFormat/>
    <w:locked/>
    <w:uiPriority w:val="0"/>
    <w:rPr>
      <w:rFonts w:ascii="等线" w:hAnsi="等线" w:eastAsia="等线"/>
      <w:sz w:val="24"/>
      <w:szCs w:val="24"/>
    </w:rPr>
  </w:style>
  <w:style w:type="paragraph" w:customStyle="1" w:styleId="237">
    <w:name w:val="正文首行缩进两字"/>
    <w:link w:val="236"/>
    <w:semiHidden/>
    <w:qFormat/>
    <w:uiPriority w:val="0"/>
    <w:pPr>
      <w:spacing w:line="276" w:lineRule="auto"/>
      <w:ind w:firstLine="300" w:firstLineChars="200"/>
      <w:jc w:val="center"/>
    </w:pPr>
    <w:rPr>
      <w:rFonts w:ascii="等线" w:hAnsi="等线" w:eastAsia="等线" w:cstheme="minorBidi"/>
      <w:kern w:val="2"/>
      <w:sz w:val="24"/>
      <w:szCs w:val="24"/>
      <w:lang w:val="en-US" w:eastAsia="zh-CN" w:bidi="ar-SA"/>
    </w:rPr>
  </w:style>
  <w:style w:type="character" w:customStyle="1" w:styleId="238">
    <w:name w:val="表格字体 字符"/>
    <w:link w:val="239"/>
    <w:semiHidden/>
    <w:qFormat/>
    <w:uiPriority w:val="0"/>
    <w:rPr>
      <w:rFonts w:ascii="宋体" w:hAnsi="宋体" w:eastAsia="宋体"/>
      <w:sz w:val="24"/>
      <w:szCs w:val="21"/>
    </w:rPr>
  </w:style>
  <w:style w:type="paragraph" w:customStyle="1" w:styleId="239">
    <w:name w:val="表格字体"/>
    <w:basedOn w:val="1"/>
    <w:link w:val="238"/>
    <w:autoRedefine/>
    <w:semiHidden/>
    <w:qFormat/>
    <w:uiPriority w:val="0"/>
    <w:pPr>
      <w:adjustRightInd w:val="0"/>
      <w:snapToGrid w:val="0"/>
      <w:ind w:firstLine="0" w:firstLineChars="0"/>
    </w:pPr>
    <w:rPr>
      <w:rFonts w:ascii="宋体" w:hAnsi="宋体" w:eastAsia="宋体"/>
      <w:sz w:val="24"/>
      <w:szCs w:val="21"/>
    </w:rPr>
  </w:style>
  <w:style w:type="character" w:customStyle="1" w:styleId="240">
    <w:name w:val="未处理的提及8"/>
    <w:semiHidden/>
    <w:qFormat/>
    <w:uiPriority w:val="99"/>
    <w:rPr>
      <w:color w:val="605E5C"/>
      <w:shd w:val="clear" w:color="auto" w:fill="E1DFDD"/>
    </w:rPr>
  </w:style>
  <w:style w:type="character" w:customStyle="1" w:styleId="241">
    <w:name w:val="正文文本 2 字符2"/>
    <w:autoRedefine/>
    <w:semiHidden/>
    <w:qFormat/>
    <w:uiPriority w:val="0"/>
    <w:rPr>
      <w:rFonts w:ascii="Times New Roman" w:hAnsi="Times New Roman" w:eastAsia="宋体" w:cs="Times New Roman"/>
      <w:kern w:val="0"/>
      <w:sz w:val="24"/>
      <w:szCs w:val="24"/>
      <w:lang w:val="en-GB"/>
    </w:rPr>
  </w:style>
  <w:style w:type="character" w:customStyle="1" w:styleId="242">
    <w:name w:val="正文-1 Char"/>
    <w:link w:val="243"/>
    <w:semiHidden/>
    <w:qFormat/>
    <w:uiPriority w:val="0"/>
    <w:rPr>
      <w:rFonts w:ascii="Times New Roman" w:hAnsi="Times New Roman" w:eastAsia="仿宋"/>
      <w:sz w:val="28"/>
      <w:szCs w:val="21"/>
      <w:lang w:val="zh-CN"/>
    </w:rPr>
  </w:style>
  <w:style w:type="paragraph" w:customStyle="1" w:styleId="243">
    <w:name w:val="正文-1"/>
    <w:basedOn w:val="1"/>
    <w:link w:val="242"/>
    <w:semiHidden/>
    <w:qFormat/>
    <w:uiPriority w:val="0"/>
    <w:pPr>
      <w:autoSpaceDE w:val="0"/>
      <w:autoSpaceDN w:val="0"/>
      <w:adjustRightInd w:val="0"/>
      <w:ind w:firstLine="420"/>
      <w:jc w:val="left"/>
    </w:pPr>
    <w:rPr>
      <w:rFonts w:ascii="Times New Roman" w:hAnsi="Times New Roman" w:eastAsia="仿宋"/>
      <w:sz w:val="28"/>
      <w:szCs w:val="21"/>
      <w:lang w:val="zh-CN"/>
    </w:rPr>
  </w:style>
  <w:style w:type="character" w:customStyle="1" w:styleId="244">
    <w:name w:val="正文文本缩进 2 字符1"/>
    <w:autoRedefine/>
    <w:semiHidden/>
    <w:qFormat/>
    <w:uiPriority w:val="99"/>
    <w:rPr>
      <w:rFonts w:ascii="Times New Roman" w:hAnsi="Times New Roman" w:eastAsia="宋体" w:cs="Times New Roman"/>
      <w:kern w:val="0"/>
      <w:sz w:val="24"/>
      <w:szCs w:val="24"/>
      <w:lang w:val="en-GB"/>
    </w:rPr>
  </w:style>
  <w:style w:type="character" w:customStyle="1" w:styleId="245">
    <w:name w:val="不明显强调2"/>
    <w:semiHidden/>
    <w:qFormat/>
    <w:uiPriority w:val="19"/>
    <w:rPr>
      <w:i/>
      <w:iCs/>
      <w:color w:val="808080"/>
    </w:rPr>
  </w:style>
  <w:style w:type="character" w:customStyle="1" w:styleId="246">
    <w:name w:val="正文文本缩进 字符1"/>
    <w:autoRedefine/>
    <w:semiHidden/>
    <w:qFormat/>
    <w:uiPriority w:val="0"/>
    <w:rPr>
      <w:rFonts w:ascii="Times New Roman" w:hAnsi="Times New Roman" w:eastAsia="宋体" w:cs="Times New Roman"/>
      <w:kern w:val="0"/>
      <w:sz w:val="24"/>
      <w:szCs w:val="24"/>
      <w:lang w:val="en-GB"/>
    </w:rPr>
  </w:style>
  <w:style w:type="character" w:customStyle="1" w:styleId="247">
    <w:name w:val="脚注文本 Char3"/>
    <w:link w:val="38"/>
    <w:semiHidden/>
    <w:qFormat/>
    <w:uiPriority w:val="0"/>
    <w:rPr>
      <w:rFonts w:ascii="Tahoma" w:hAnsi="Tahoma"/>
      <w:sz w:val="18"/>
      <w:szCs w:val="18"/>
      <w:lang w:val="en-GB"/>
    </w:rPr>
  </w:style>
  <w:style w:type="character" w:customStyle="1" w:styleId="248">
    <w:name w:val="日期 字符"/>
    <w:semiHidden/>
    <w:qFormat/>
    <w:uiPriority w:val="99"/>
    <w:rPr>
      <w:kern w:val="2"/>
      <w:sz w:val="21"/>
      <w:szCs w:val="22"/>
    </w:rPr>
  </w:style>
  <w:style w:type="character" w:styleId="249">
    <w:name w:val="Placeholder Text"/>
    <w:semiHidden/>
    <w:qFormat/>
    <w:uiPriority w:val="99"/>
    <w:rPr>
      <w:color w:val="808080"/>
    </w:rPr>
  </w:style>
  <w:style w:type="character" w:customStyle="1" w:styleId="250">
    <w:name w:val="表内容（居左） 字符"/>
    <w:link w:val="251"/>
    <w:semiHidden/>
    <w:qFormat/>
    <w:uiPriority w:val="0"/>
    <w:rPr>
      <w:rFonts w:ascii="Times New Roman" w:hAnsi="Times New Roman" w:eastAsia="宋体"/>
      <w:szCs w:val="21"/>
    </w:rPr>
  </w:style>
  <w:style w:type="paragraph" w:customStyle="1" w:styleId="251">
    <w:name w:val="表内容（居左）"/>
    <w:basedOn w:val="252"/>
    <w:link w:val="250"/>
    <w:semiHidden/>
    <w:qFormat/>
    <w:uiPriority w:val="0"/>
    <w:pPr>
      <w:jc w:val="left"/>
    </w:pPr>
  </w:style>
  <w:style w:type="paragraph" w:customStyle="1" w:styleId="252">
    <w:name w:val="表内容（居中）"/>
    <w:basedOn w:val="1"/>
    <w:link w:val="389"/>
    <w:autoRedefine/>
    <w:semiHidden/>
    <w:qFormat/>
    <w:uiPriority w:val="0"/>
    <w:pPr>
      <w:ind w:firstLine="0" w:firstLineChars="0"/>
      <w:jc w:val="center"/>
    </w:pPr>
    <w:rPr>
      <w:rFonts w:ascii="Times New Roman" w:hAnsi="Times New Roman" w:eastAsia="宋体"/>
      <w:szCs w:val="21"/>
    </w:rPr>
  </w:style>
  <w:style w:type="character" w:customStyle="1" w:styleId="253">
    <w:name w:val="未处理的提及21"/>
    <w:semiHidden/>
    <w:qFormat/>
    <w:uiPriority w:val="99"/>
    <w:rPr>
      <w:color w:val="605E5C"/>
      <w:shd w:val="clear" w:color="auto" w:fill="E1DFDD"/>
    </w:rPr>
  </w:style>
  <w:style w:type="character" w:customStyle="1" w:styleId="254">
    <w:name w:val="明显强调2"/>
    <w:autoRedefine/>
    <w:semiHidden/>
    <w:qFormat/>
    <w:uiPriority w:val="21"/>
    <w:rPr>
      <w:b/>
      <w:bCs/>
      <w:i/>
      <w:iCs/>
      <w:color w:val="4F81BD"/>
    </w:rPr>
  </w:style>
  <w:style w:type="character" w:customStyle="1" w:styleId="255">
    <w:name w:val="未处理的提及7"/>
    <w:semiHidden/>
    <w:qFormat/>
    <w:uiPriority w:val="99"/>
    <w:rPr>
      <w:color w:val="605E5C"/>
      <w:shd w:val="clear" w:color="auto" w:fill="E1DFDD"/>
    </w:rPr>
  </w:style>
  <w:style w:type="character" w:customStyle="1" w:styleId="256">
    <w:name w:val="批注主题 Char1"/>
    <w:semiHidden/>
    <w:qFormat/>
    <w:uiPriority w:val="99"/>
    <w:rPr>
      <w:rFonts w:ascii="Times New Roman" w:hAnsi="Times New Roman" w:eastAsia="宋体" w:cs="Times New Roman"/>
      <w:b/>
      <w:bCs/>
      <w:kern w:val="0"/>
      <w:sz w:val="24"/>
      <w:szCs w:val="24"/>
      <w:lang w:val="en-GB"/>
    </w:rPr>
  </w:style>
  <w:style w:type="character" w:customStyle="1" w:styleId="257">
    <w:name w:val="图 Char Char"/>
    <w:link w:val="258"/>
    <w:semiHidden/>
    <w:qFormat/>
    <w:uiPriority w:val="0"/>
    <w:rPr>
      <w:sz w:val="24"/>
    </w:rPr>
  </w:style>
  <w:style w:type="paragraph" w:customStyle="1" w:styleId="258">
    <w:name w:val="图"/>
    <w:link w:val="257"/>
    <w:autoRedefine/>
    <w:semiHidden/>
    <w:qFormat/>
    <w:uiPriority w:val="0"/>
    <w:pPr>
      <w:spacing w:line="360" w:lineRule="auto"/>
      <w:jc w:val="center"/>
    </w:pPr>
    <w:rPr>
      <w:rFonts w:asciiTheme="minorHAnsi" w:hAnsiTheme="minorHAnsi" w:eastAsiaTheme="minorEastAsia" w:cstheme="minorBidi"/>
      <w:kern w:val="2"/>
      <w:sz w:val="24"/>
      <w:szCs w:val="22"/>
      <w:lang w:val="en-US" w:eastAsia="zh-CN" w:bidi="ar-SA"/>
    </w:rPr>
  </w:style>
  <w:style w:type="character" w:customStyle="1" w:styleId="259">
    <w:name w:val="0~投标正文 字符"/>
    <w:link w:val="260"/>
    <w:autoRedefine/>
    <w:semiHidden/>
    <w:qFormat/>
    <w:uiPriority w:val="0"/>
    <w:rPr>
      <w:rFonts w:ascii="Cambria" w:hAnsi="Cambria" w:eastAsia="宋体"/>
      <w:sz w:val="24"/>
      <w:szCs w:val="24"/>
    </w:rPr>
  </w:style>
  <w:style w:type="paragraph" w:customStyle="1" w:styleId="260">
    <w:name w:val="0~投标正文"/>
    <w:basedOn w:val="1"/>
    <w:link w:val="259"/>
    <w:semiHidden/>
    <w:qFormat/>
    <w:uiPriority w:val="0"/>
    <w:rPr>
      <w:rFonts w:ascii="Cambria" w:hAnsi="Cambria" w:eastAsia="宋体"/>
      <w:sz w:val="24"/>
      <w:szCs w:val="24"/>
    </w:rPr>
  </w:style>
  <w:style w:type="character" w:customStyle="1" w:styleId="261">
    <w:name w:val="WW8Num30z4"/>
    <w:autoRedefine/>
    <w:semiHidden/>
    <w:qFormat/>
    <w:uiPriority w:val="0"/>
  </w:style>
  <w:style w:type="character" w:customStyle="1" w:styleId="262">
    <w:name w:val="Table Text Char1"/>
    <w:link w:val="263"/>
    <w:autoRedefine/>
    <w:semiHidden/>
    <w:qFormat/>
    <w:uiPriority w:val="0"/>
    <w:rPr>
      <w:rFonts w:ascii="Times New Roman" w:hAnsi="Times New Roman" w:eastAsia="宋体" w:cs="Arial"/>
      <w:snapToGrid w:val="0"/>
      <w:szCs w:val="21"/>
    </w:rPr>
  </w:style>
  <w:style w:type="paragraph" w:customStyle="1" w:styleId="263">
    <w:name w:val="Table Text"/>
    <w:basedOn w:val="1"/>
    <w:link w:val="262"/>
    <w:autoRedefine/>
    <w:semiHidden/>
    <w:qFormat/>
    <w:uiPriority w:val="0"/>
    <w:pPr>
      <w:topLinePunct/>
      <w:adjustRightInd w:val="0"/>
      <w:snapToGrid w:val="0"/>
      <w:spacing w:before="80" w:after="80" w:line="240" w:lineRule="atLeast"/>
      <w:ind w:firstLine="0" w:firstLineChars="0"/>
      <w:jc w:val="left"/>
    </w:pPr>
    <w:rPr>
      <w:rFonts w:ascii="Times New Roman" w:hAnsi="Times New Roman" w:eastAsia="宋体" w:cs="Arial"/>
      <w:snapToGrid w:val="0"/>
      <w:szCs w:val="21"/>
    </w:rPr>
  </w:style>
  <w:style w:type="character" w:customStyle="1" w:styleId="264">
    <w:name w:val="聚光8正文 Char"/>
    <w:link w:val="265"/>
    <w:semiHidden/>
    <w:qFormat/>
    <w:uiPriority w:val="0"/>
    <w:rPr>
      <w:rFonts w:ascii="Times New Roman" w:hAnsi="Times New Roman" w:eastAsia="宋体"/>
      <w:sz w:val="28"/>
      <w:szCs w:val="24"/>
      <w:lang w:val="zh-CN"/>
    </w:rPr>
  </w:style>
  <w:style w:type="paragraph" w:customStyle="1" w:styleId="265">
    <w:name w:val="聚光8正文"/>
    <w:basedOn w:val="1"/>
    <w:link w:val="264"/>
    <w:autoRedefine/>
    <w:semiHidden/>
    <w:qFormat/>
    <w:uiPriority w:val="0"/>
    <w:pPr>
      <w:ind w:firstLine="480"/>
      <w:jc w:val="left"/>
    </w:pPr>
    <w:rPr>
      <w:rFonts w:ascii="Times New Roman" w:hAnsi="Times New Roman" w:eastAsia="宋体"/>
      <w:sz w:val="28"/>
      <w:szCs w:val="24"/>
      <w:lang w:val="zh-CN"/>
    </w:rPr>
  </w:style>
  <w:style w:type="character" w:customStyle="1" w:styleId="266">
    <w:name w:val="正文文本首行缩进 2 字符1"/>
    <w:semiHidden/>
    <w:qFormat/>
    <w:uiPriority w:val="99"/>
  </w:style>
  <w:style w:type="character" w:customStyle="1" w:styleId="267">
    <w:name w:val="!正文 Char"/>
    <w:link w:val="268"/>
    <w:autoRedefine/>
    <w:semiHidden/>
    <w:qFormat/>
    <w:uiPriority w:val="0"/>
    <w:rPr>
      <w:rFonts w:ascii="Times New Roman" w:hAnsi="Times New Roman" w:eastAsia="宋体"/>
      <w:sz w:val="24"/>
      <w:szCs w:val="28"/>
      <w:lang w:val="zh-CN"/>
    </w:rPr>
  </w:style>
  <w:style w:type="paragraph" w:customStyle="1" w:styleId="268">
    <w:name w:val="!正文"/>
    <w:basedOn w:val="1"/>
    <w:link w:val="267"/>
    <w:autoRedefine/>
    <w:semiHidden/>
    <w:qFormat/>
    <w:uiPriority w:val="0"/>
    <w:pPr>
      <w:spacing w:beforeLines="50"/>
    </w:pPr>
    <w:rPr>
      <w:rFonts w:ascii="Times New Roman" w:hAnsi="Times New Roman" w:eastAsia="宋体"/>
      <w:sz w:val="24"/>
      <w:szCs w:val="28"/>
      <w:lang w:val="zh-CN"/>
    </w:rPr>
  </w:style>
  <w:style w:type="character" w:customStyle="1" w:styleId="269">
    <w:name w:val="正文加粗 Char"/>
    <w:link w:val="270"/>
    <w:autoRedefine/>
    <w:semiHidden/>
    <w:qFormat/>
    <w:uiPriority w:val="0"/>
    <w:rPr>
      <w:rFonts w:ascii="Times New Roman" w:hAnsi="Times New Roman" w:eastAsia="宋体"/>
      <w:b/>
      <w:smallCaps/>
      <w:sz w:val="24"/>
    </w:rPr>
  </w:style>
  <w:style w:type="paragraph" w:customStyle="1" w:styleId="270">
    <w:name w:val="正文加粗"/>
    <w:basedOn w:val="1"/>
    <w:next w:val="1"/>
    <w:link w:val="269"/>
    <w:autoRedefine/>
    <w:semiHidden/>
    <w:qFormat/>
    <w:uiPriority w:val="0"/>
    <w:pPr>
      <w:widowControl/>
      <w:ind w:firstLine="480"/>
      <w:jc w:val="left"/>
    </w:pPr>
    <w:rPr>
      <w:rFonts w:ascii="Times New Roman" w:hAnsi="Times New Roman" w:eastAsia="宋体"/>
      <w:b/>
      <w:smallCaps/>
      <w:sz w:val="24"/>
    </w:rPr>
  </w:style>
  <w:style w:type="character" w:customStyle="1" w:styleId="271">
    <w:name w:val="子级-1 标题 字符"/>
    <w:link w:val="272"/>
    <w:autoRedefine/>
    <w:semiHidden/>
    <w:qFormat/>
    <w:uiPriority w:val="0"/>
    <w:rPr>
      <w:b/>
      <w:sz w:val="28"/>
      <w:lang w:val="zh-CN"/>
    </w:rPr>
  </w:style>
  <w:style w:type="paragraph" w:customStyle="1" w:styleId="272">
    <w:name w:val="子级-1 标题"/>
    <w:basedOn w:val="120"/>
    <w:link w:val="271"/>
    <w:autoRedefine/>
    <w:semiHidden/>
    <w:qFormat/>
    <w:uiPriority w:val="0"/>
    <w:pPr>
      <w:spacing w:beforeLines="50" w:afterLines="50"/>
      <w:ind w:left="620" w:firstLine="0" w:firstLineChars="0"/>
    </w:pPr>
    <w:rPr>
      <w:b/>
      <w:sz w:val="28"/>
      <w:lang w:val="zh-CN"/>
    </w:rPr>
  </w:style>
  <w:style w:type="character" w:customStyle="1" w:styleId="273">
    <w:name w:val="正文缩进 Char"/>
    <w:link w:val="13"/>
    <w:semiHidden/>
    <w:qFormat/>
    <w:uiPriority w:val="0"/>
    <w:rPr>
      <w:rFonts w:eastAsia="宋体"/>
      <w:szCs w:val="24"/>
    </w:rPr>
  </w:style>
  <w:style w:type="character" w:customStyle="1" w:styleId="274">
    <w:name w:val="ZW Char"/>
    <w:link w:val="275"/>
    <w:semiHidden/>
    <w:qFormat/>
    <w:uiPriority w:val="0"/>
    <w:rPr>
      <w:rFonts w:ascii="仿宋" w:hAnsi="仿宋" w:eastAsia="仿宋" w:cs="宋体"/>
      <w:color w:val="000000"/>
      <w:sz w:val="28"/>
      <w:szCs w:val="28"/>
    </w:rPr>
  </w:style>
  <w:style w:type="paragraph" w:customStyle="1" w:styleId="275">
    <w:name w:val="ZW"/>
    <w:basedOn w:val="1"/>
    <w:link w:val="274"/>
    <w:autoRedefine/>
    <w:semiHidden/>
    <w:qFormat/>
    <w:uiPriority w:val="0"/>
    <w:pPr>
      <w:widowControl/>
      <w:ind w:firstLine="560"/>
      <w:jc w:val="left"/>
    </w:pPr>
    <w:rPr>
      <w:rFonts w:ascii="仿宋" w:hAnsi="仿宋" w:eastAsia="仿宋" w:cs="宋体"/>
      <w:color w:val="000000"/>
      <w:sz w:val="28"/>
      <w:szCs w:val="28"/>
    </w:rPr>
  </w:style>
  <w:style w:type="character" w:customStyle="1" w:styleId="276">
    <w:name w:val="font01"/>
    <w:autoRedefine/>
    <w:semiHidden/>
    <w:qFormat/>
    <w:uiPriority w:val="0"/>
    <w:rPr>
      <w:rFonts w:ascii="Calibri" w:hAnsi="Calibri" w:eastAsia="宋体" w:cs="Calibri"/>
      <w:color w:val="000000"/>
      <w:kern w:val="2"/>
      <w:sz w:val="24"/>
      <w:szCs w:val="24"/>
      <w:u w:val="none"/>
      <w:lang w:val="en-US" w:eastAsia="zh-CN" w:bidi="ar-SA"/>
    </w:rPr>
  </w:style>
  <w:style w:type="character" w:customStyle="1" w:styleId="277">
    <w:name w:val="纯文本 Char2"/>
    <w:autoRedefine/>
    <w:semiHidden/>
    <w:qFormat/>
    <w:uiPriority w:val="99"/>
    <w:rPr>
      <w:rFonts w:ascii="宋体" w:hAnsi="Courier New" w:cs="Courier New"/>
      <w:kern w:val="2"/>
      <w:sz w:val="21"/>
      <w:szCs w:val="21"/>
    </w:rPr>
  </w:style>
  <w:style w:type="character" w:customStyle="1" w:styleId="278">
    <w:name w:val="td-span"/>
    <w:semiHidden/>
    <w:qFormat/>
    <w:uiPriority w:val="0"/>
  </w:style>
  <w:style w:type="character" w:customStyle="1" w:styleId="279">
    <w:name w:val="标题1 字符"/>
    <w:link w:val="280"/>
    <w:autoRedefine/>
    <w:semiHidden/>
    <w:qFormat/>
    <w:uiPriority w:val="0"/>
    <w:rPr>
      <w:rFonts w:ascii="等线 Light" w:hAnsi="等线 Light"/>
      <w:b/>
      <w:bCs/>
      <w:sz w:val="44"/>
      <w:szCs w:val="32"/>
      <w:lang w:val="en-GB"/>
    </w:rPr>
  </w:style>
  <w:style w:type="paragraph" w:customStyle="1" w:styleId="280">
    <w:name w:val="标题1"/>
    <w:basedOn w:val="49"/>
    <w:link w:val="279"/>
    <w:autoRedefine/>
    <w:semiHidden/>
    <w:qFormat/>
    <w:uiPriority w:val="0"/>
    <w:pPr>
      <w:widowControl/>
      <w:ind w:firstLine="0" w:firstLineChars="0"/>
      <w:contextualSpacing/>
    </w:pPr>
    <w:rPr>
      <w:rFonts w:ascii="等线 Light" w:hAnsi="等线 Light" w:eastAsiaTheme="minorEastAsia" w:cstheme="minorBidi"/>
      <w:sz w:val="44"/>
      <w:lang w:val="en-GB"/>
    </w:rPr>
  </w:style>
  <w:style w:type="character" w:customStyle="1" w:styleId="281">
    <w:name w:val="不明显强调11"/>
    <w:autoRedefine/>
    <w:semiHidden/>
    <w:qFormat/>
    <w:uiPriority w:val="19"/>
    <w:rPr>
      <w:i/>
      <w:iCs/>
      <w:color w:val="808080"/>
    </w:rPr>
  </w:style>
  <w:style w:type="character" w:customStyle="1" w:styleId="282">
    <w:name w:val="正文文本 字符"/>
    <w:link w:val="283"/>
    <w:autoRedefine/>
    <w:semiHidden/>
    <w:qFormat/>
    <w:uiPriority w:val="1"/>
  </w:style>
  <w:style w:type="paragraph" w:customStyle="1" w:styleId="283">
    <w:name w:val="正文文本1"/>
    <w:basedOn w:val="1"/>
    <w:next w:val="19"/>
    <w:link w:val="282"/>
    <w:autoRedefine/>
    <w:semiHidden/>
    <w:qFormat/>
    <w:uiPriority w:val="1"/>
    <w:pPr>
      <w:spacing w:after="120"/>
      <w:ind w:firstLine="0" w:firstLineChars="0"/>
    </w:pPr>
  </w:style>
  <w:style w:type="character" w:customStyle="1" w:styleId="284">
    <w:name w:val="页脚 Char2"/>
    <w:autoRedefine/>
    <w:semiHidden/>
    <w:qFormat/>
    <w:locked/>
    <w:uiPriority w:val="99"/>
    <w:rPr>
      <w:rFonts w:ascii="Times New Roman" w:hAnsi="Times New Roman" w:eastAsia="宋体" w:cs="Times New Roman"/>
      <w:sz w:val="18"/>
      <w:szCs w:val="18"/>
      <w:lang w:val="en-GB"/>
    </w:rPr>
  </w:style>
  <w:style w:type="character" w:customStyle="1" w:styleId="285">
    <w:name w:val="我的正文 Char"/>
    <w:link w:val="286"/>
    <w:autoRedefine/>
    <w:semiHidden/>
    <w:qFormat/>
    <w:uiPriority w:val="0"/>
    <w:rPr>
      <w:rFonts w:ascii="仿宋" w:hAnsi="仿宋" w:eastAsia="仿宋_GB2312" w:cs="仿宋"/>
      <w:sz w:val="28"/>
      <w:szCs w:val="28"/>
    </w:rPr>
  </w:style>
  <w:style w:type="paragraph" w:customStyle="1" w:styleId="286">
    <w:name w:val="我的正文"/>
    <w:basedOn w:val="1"/>
    <w:link w:val="285"/>
    <w:autoRedefine/>
    <w:semiHidden/>
    <w:qFormat/>
    <w:uiPriority w:val="0"/>
    <w:pPr>
      <w:ind w:firstLine="560"/>
    </w:pPr>
    <w:rPr>
      <w:rFonts w:ascii="仿宋" w:hAnsi="仿宋" w:eastAsia="仿宋_GB2312" w:cs="仿宋"/>
      <w:sz w:val="28"/>
      <w:szCs w:val="28"/>
    </w:rPr>
  </w:style>
  <w:style w:type="character" w:customStyle="1" w:styleId="287">
    <w:name w:val="apple-converted-space"/>
    <w:autoRedefine/>
    <w:semiHidden/>
    <w:qFormat/>
    <w:uiPriority w:val="0"/>
  </w:style>
  <w:style w:type="character" w:customStyle="1" w:styleId="288">
    <w:name w:val="重点1 Char"/>
    <w:link w:val="289"/>
    <w:autoRedefine/>
    <w:semiHidden/>
    <w:qFormat/>
    <w:uiPriority w:val="0"/>
    <w:rPr>
      <w:rFonts w:ascii="等线" w:hAnsi="等线" w:eastAsia="黑体"/>
      <w:sz w:val="24"/>
      <w:szCs w:val="24"/>
      <w:lang w:val="zh-CN" w:eastAsia="zh-CN"/>
    </w:rPr>
  </w:style>
  <w:style w:type="paragraph" w:customStyle="1" w:styleId="289">
    <w:name w:val="重点1"/>
    <w:basedOn w:val="1"/>
    <w:link w:val="288"/>
    <w:autoRedefine/>
    <w:semiHidden/>
    <w:qFormat/>
    <w:uiPriority w:val="0"/>
    <w:pPr>
      <w:tabs>
        <w:tab w:val="left" w:pos="482"/>
      </w:tabs>
      <w:ind w:left="854" w:hanging="372"/>
    </w:pPr>
    <w:rPr>
      <w:rFonts w:ascii="等线" w:hAnsi="等线" w:eastAsia="黑体"/>
      <w:sz w:val="24"/>
      <w:szCs w:val="24"/>
      <w:lang w:val="zh-CN" w:eastAsia="zh-CN"/>
    </w:rPr>
  </w:style>
  <w:style w:type="character" w:customStyle="1" w:styleId="290">
    <w:name w:val="方案正文，宋小四缩2 字符"/>
    <w:link w:val="291"/>
    <w:autoRedefine/>
    <w:semiHidden/>
    <w:qFormat/>
    <w:uiPriority w:val="0"/>
    <w:rPr>
      <w:rFonts w:ascii="仿宋_GB2312" w:hAnsi="华文宋体" w:eastAsia="宋体" w:cs="Arial"/>
      <w:sz w:val="24"/>
    </w:rPr>
  </w:style>
  <w:style w:type="paragraph" w:customStyle="1" w:styleId="291">
    <w:name w:val="方案正文，宋小四缩2"/>
    <w:basedOn w:val="1"/>
    <w:link w:val="290"/>
    <w:autoRedefine/>
    <w:semiHidden/>
    <w:qFormat/>
    <w:uiPriority w:val="0"/>
    <w:pPr>
      <w:ind w:firstLine="480"/>
    </w:pPr>
    <w:rPr>
      <w:rFonts w:ascii="仿宋_GB2312" w:hAnsi="华文宋体" w:eastAsia="宋体" w:cs="Arial"/>
      <w:sz w:val="24"/>
    </w:rPr>
  </w:style>
  <w:style w:type="character" w:customStyle="1" w:styleId="292">
    <w:name w:val="kf_正文 Char"/>
    <w:link w:val="293"/>
    <w:autoRedefine/>
    <w:semiHidden/>
    <w:qFormat/>
    <w:uiPriority w:val="0"/>
    <w:rPr>
      <w:rFonts w:ascii="宋体"/>
      <w:sz w:val="24"/>
      <w:szCs w:val="24"/>
    </w:rPr>
  </w:style>
  <w:style w:type="paragraph" w:customStyle="1" w:styleId="293">
    <w:name w:val="kf_正文"/>
    <w:basedOn w:val="1"/>
    <w:link w:val="292"/>
    <w:autoRedefine/>
    <w:semiHidden/>
    <w:qFormat/>
    <w:uiPriority w:val="0"/>
    <w:pPr>
      <w:ind w:firstLine="480"/>
    </w:pPr>
    <w:rPr>
      <w:rFonts w:ascii="宋体"/>
      <w:sz w:val="24"/>
      <w:szCs w:val="24"/>
    </w:rPr>
  </w:style>
  <w:style w:type="character" w:customStyle="1" w:styleId="294">
    <w:name w:val="正文缩2 字符"/>
    <w:link w:val="295"/>
    <w:autoRedefine/>
    <w:semiHidden/>
    <w:qFormat/>
    <w:uiPriority w:val="0"/>
    <w:rPr>
      <w:sz w:val="24"/>
      <w:szCs w:val="24"/>
    </w:rPr>
  </w:style>
  <w:style w:type="paragraph" w:customStyle="1" w:styleId="295">
    <w:name w:val="正文缩2"/>
    <w:link w:val="294"/>
    <w:autoRedefine/>
    <w:semiHidden/>
    <w:qFormat/>
    <w:uiPriority w:val="0"/>
    <w:pPr>
      <w:widowControl w:val="0"/>
      <w:spacing w:line="360" w:lineRule="auto"/>
      <w:ind w:firstLine="200" w:firstLineChars="200"/>
    </w:pPr>
    <w:rPr>
      <w:rFonts w:asciiTheme="minorHAnsi" w:hAnsiTheme="minorHAnsi" w:eastAsiaTheme="minorEastAsia" w:cstheme="minorBidi"/>
      <w:kern w:val="2"/>
      <w:sz w:val="24"/>
      <w:szCs w:val="24"/>
      <w:lang w:val="en-US" w:eastAsia="zh-CN" w:bidi="ar-SA"/>
    </w:rPr>
  </w:style>
  <w:style w:type="character" w:customStyle="1" w:styleId="296">
    <w:name w:val="font51"/>
    <w:autoRedefine/>
    <w:semiHidden/>
    <w:qFormat/>
    <w:uiPriority w:val="0"/>
    <w:rPr>
      <w:rFonts w:ascii="仿宋" w:hAnsi="仿宋" w:eastAsia="仿宋" w:cs="宋体"/>
      <w:color w:val="000000"/>
      <w:sz w:val="28"/>
      <w:szCs w:val="20"/>
    </w:rPr>
  </w:style>
  <w:style w:type="character" w:customStyle="1" w:styleId="297">
    <w:name w:val="样式 下划线"/>
    <w:autoRedefine/>
    <w:semiHidden/>
    <w:qFormat/>
    <w:uiPriority w:val="0"/>
    <w:rPr>
      <w:color w:val="FF0000"/>
      <w:u w:val="single"/>
    </w:rPr>
  </w:style>
  <w:style w:type="character" w:customStyle="1" w:styleId="298">
    <w:name w:val="书籍标题11"/>
    <w:autoRedefine/>
    <w:semiHidden/>
    <w:qFormat/>
    <w:uiPriority w:val="33"/>
    <w:rPr>
      <w:rFonts w:eastAsia="黑体"/>
      <w:kern w:val="0"/>
      <w:sz w:val="24"/>
      <w:szCs w:val="15"/>
    </w:rPr>
  </w:style>
  <w:style w:type="character" w:customStyle="1" w:styleId="299">
    <w:name w:val="明显参考1"/>
    <w:autoRedefine/>
    <w:semiHidden/>
    <w:qFormat/>
    <w:uiPriority w:val="0"/>
    <w:rPr>
      <w:b/>
      <w:bCs/>
      <w:i/>
      <w:smallCaps/>
      <w:color w:val="auto"/>
      <w:spacing w:val="5"/>
      <w:u w:val="single"/>
    </w:rPr>
  </w:style>
  <w:style w:type="character" w:customStyle="1" w:styleId="300">
    <w:name w:val="标准正文样式 字符"/>
    <w:link w:val="301"/>
    <w:autoRedefine/>
    <w:semiHidden/>
    <w:qFormat/>
    <w:uiPriority w:val="0"/>
    <w:rPr>
      <w:rFonts w:ascii="Times New Roman" w:hAnsi="Times New Roman" w:eastAsia="仿宋_GB2312"/>
      <w:sz w:val="32"/>
      <w:szCs w:val="32"/>
      <w:u w:color="000000"/>
    </w:rPr>
  </w:style>
  <w:style w:type="paragraph" w:customStyle="1" w:styleId="301">
    <w:name w:val="标准正文样式"/>
    <w:basedOn w:val="1"/>
    <w:link w:val="300"/>
    <w:autoRedefine/>
    <w:semiHidden/>
    <w:qFormat/>
    <w:uiPriority w:val="0"/>
    <w:pPr>
      <w:spacing w:line="560" w:lineRule="exact"/>
      <w:ind w:firstLine="640"/>
    </w:pPr>
    <w:rPr>
      <w:rFonts w:ascii="Times New Roman" w:hAnsi="Times New Roman" w:eastAsia="仿宋_GB2312"/>
      <w:sz w:val="32"/>
      <w:szCs w:val="32"/>
      <w:u w:color="000000"/>
    </w:rPr>
  </w:style>
  <w:style w:type="character" w:customStyle="1" w:styleId="302">
    <w:name w:val="HTML 预设格式 Char2"/>
    <w:autoRedefine/>
    <w:semiHidden/>
    <w:qFormat/>
    <w:locked/>
    <w:uiPriority w:val="99"/>
    <w:rPr>
      <w:rFonts w:ascii="宋体" w:hAnsi="宋体" w:cs="宋体"/>
      <w:kern w:val="2"/>
      <w:sz w:val="24"/>
      <w:szCs w:val="24"/>
    </w:rPr>
  </w:style>
  <w:style w:type="character" w:customStyle="1" w:styleId="303">
    <w:name w:val="脚注文本 Char1"/>
    <w:autoRedefine/>
    <w:semiHidden/>
    <w:qFormat/>
    <w:uiPriority w:val="99"/>
    <w:rPr>
      <w:rFonts w:ascii="Times New Roman" w:hAnsi="Times New Roman" w:eastAsia="宋体" w:cs="Times New Roman"/>
      <w:kern w:val="0"/>
      <w:sz w:val="18"/>
      <w:szCs w:val="18"/>
      <w:lang w:val="en-GB"/>
    </w:rPr>
  </w:style>
  <w:style w:type="character" w:customStyle="1" w:styleId="304">
    <w:name w:val="正文 缩进2字符 Char"/>
    <w:link w:val="305"/>
    <w:autoRedefine/>
    <w:semiHidden/>
    <w:qFormat/>
    <w:uiPriority w:val="0"/>
    <w:rPr>
      <w:rFonts w:ascii="Times New Roman" w:hAnsi="Times New Roman" w:cs="宋体"/>
      <w:sz w:val="24"/>
    </w:rPr>
  </w:style>
  <w:style w:type="paragraph" w:customStyle="1" w:styleId="305">
    <w:name w:val="正文 缩进2字符"/>
    <w:basedOn w:val="1"/>
    <w:link w:val="304"/>
    <w:autoRedefine/>
    <w:semiHidden/>
    <w:qFormat/>
    <w:uiPriority w:val="0"/>
    <w:pPr>
      <w:spacing w:afterLines="50"/>
      <w:ind w:firstLine="480"/>
    </w:pPr>
    <w:rPr>
      <w:rFonts w:ascii="Times New Roman" w:hAnsi="Times New Roman" w:cs="宋体"/>
      <w:sz w:val="24"/>
    </w:rPr>
  </w:style>
  <w:style w:type="character" w:customStyle="1" w:styleId="306">
    <w:name w:val="正文首行缩进 字符1"/>
    <w:autoRedefine/>
    <w:semiHidden/>
    <w:qFormat/>
    <w:uiPriority w:val="0"/>
    <w:rPr>
      <w:rFonts w:ascii="Book Antiqua" w:hAnsi="Book Antiqua"/>
      <w:sz w:val="24"/>
      <w:szCs w:val="21"/>
    </w:rPr>
  </w:style>
  <w:style w:type="character" w:customStyle="1" w:styleId="307">
    <w:name w:val="标题 1 Char1"/>
    <w:autoRedefine/>
    <w:semiHidden/>
    <w:qFormat/>
    <w:uiPriority w:val="0"/>
    <w:rPr>
      <w:rFonts w:ascii="Book Antiqua" w:hAnsi="Book Antiqua" w:eastAsia="黑体"/>
      <w:sz w:val="48"/>
      <w:szCs w:val="21"/>
    </w:rPr>
  </w:style>
  <w:style w:type="character" w:customStyle="1" w:styleId="308">
    <w:name w:val="正文文本缩进 Char2"/>
    <w:link w:val="20"/>
    <w:autoRedefine/>
    <w:semiHidden/>
    <w:qFormat/>
    <w:uiPriority w:val="0"/>
    <w:rPr>
      <w:rFonts w:ascii="Calibri" w:hAnsi="Calibri" w:eastAsia="宋体"/>
      <w:lang w:val="zh-CN"/>
    </w:rPr>
  </w:style>
  <w:style w:type="character" w:customStyle="1" w:styleId="309">
    <w:name w:val="标题二 字符"/>
    <w:link w:val="310"/>
    <w:autoRedefine/>
    <w:semiHidden/>
    <w:qFormat/>
    <w:uiPriority w:val="0"/>
    <w:rPr>
      <w:rFonts w:ascii="Calibri" w:hAnsi="Calibri"/>
      <w:b/>
      <w:sz w:val="30"/>
      <w:szCs w:val="30"/>
    </w:rPr>
  </w:style>
  <w:style w:type="paragraph" w:customStyle="1" w:styleId="310">
    <w:name w:val="标题二"/>
    <w:basedOn w:val="311"/>
    <w:next w:val="295"/>
    <w:link w:val="309"/>
    <w:autoRedefine/>
    <w:semiHidden/>
    <w:qFormat/>
    <w:uiPriority w:val="0"/>
    <w:pPr>
      <w:pageBreakBefore w:val="0"/>
      <w:ind w:left="1107" w:hanging="567"/>
      <w:jc w:val="left"/>
      <w:outlineLvl w:val="1"/>
    </w:pPr>
    <w:rPr>
      <w:rFonts w:eastAsiaTheme="minorEastAsia" w:cstheme="minorBidi"/>
      <w:sz w:val="30"/>
      <w:szCs w:val="30"/>
    </w:rPr>
  </w:style>
  <w:style w:type="paragraph" w:customStyle="1" w:styleId="311">
    <w:name w:val="标题一"/>
    <w:basedOn w:val="1"/>
    <w:next w:val="1"/>
    <w:autoRedefine/>
    <w:semiHidden/>
    <w:qFormat/>
    <w:uiPriority w:val="0"/>
    <w:pPr>
      <w:pageBreakBefore/>
      <w:spacing w:afterLines="50" w:line="480" w:lineRule="auto"/>
      <w:ind w:left="965" w:hanging="425"/>
      <w:jc w:val="center"/>
      <w:outlineLvl w:val="0"/>
    </w:pPr>
    <w:rPr>
      <w:rFonts w:ascii="Calibri" w:hAnsi="Calibri" w:eastAsia="仿宋" w:cs="Times New Roman"/>
      <w:b/>
      <w:sz w:val="32"/>
      <w:szCs w:val="21"/>
    </w:rPr>
  </w:style>
  <w:style w:type="character" w:customStyle="1" w:styleId="312">
    <w:name w:val="正文1 Char"/>
    <w:link w:val="313"/>
    <w:autoRedefine/>
    <w:semiHidden/>
    <w:qFormat/>
    <w:locked/>
    <w:uiPriority w:val="0"/>
  </w:style>
  <w:style w:type="paragraph" w:customStyle="1" w:styleId="313">
    <w:name w:val="正文1"/>
    <w:link w:val="312"/>
    <w:autoRedefine/>
    <w:semiHidden/>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14">
    <w:name w:val="文档结构图 字符"/>
    <w:autoRedefine/>
    <w:semiHidden/>
    <w:qFormat/>
    <w:uiPriority w:val="99"/>
    <w:rPr>
      <w:rFonts w:ascii="Microsoft YaHei UI" w:eastAsia="Microsoft YaHei UI"/>
      <w:kern w:val="2"/>
      <w:sz w:val="18"/>
      <w:szCs w:val="18"/>
    </w:rPr>
  </w:style>
  <w:style w:type="character" w:customStyle="1" w:styleId="315">
    <w:name w:val="未处理的提及23"/>
    <w:autoRedefine/>
    <w:semiHidden/>
    <w:qFormat/>
    <w:uiPriority w:val="99"/>
    <w:rPr>
      <w:color w:val="605E5C"/>
      <w:shd w:val="clear" w:color="auto" w:fill="E1DFDD"/>
    </w:rPr>
  </w:style>
  <w:style w:type="character" w:customStyle="1" w:styleId="316">
    <w:name w:val="正文文本首行缩进 字符"/>
    <w:autoRedefine/>
    <w:semiHidden/>
    <w:qFormat/>
    <w:uiPriority w:val="99"/>
    <w:rPr>
      <w:kern w:val="2"/>
      <w:sz w:val="21"/>
      <w:szCs w:val="22"/>
    </w:rPr>
  </w:style>
  <w:style w:type="character" w:customStyle="1" w:styleId="317">
    <w:name w:val="font101"/>
    <w:autoRedefine/>
    <w:semiHidden/>
    <w:qFormat/>
    <w:uiPriority w:val="0"/>
    <w:rPr>
      <w:rFonts w:hint="eastAsia" w:ascii="宋体" w:hAnsi="宋体" w:eastAsia="宋体" w:cs="宋体"/>
      <w:b/>
      <w:color w:val="FF0000"/>
      <w:sz w:val="20"/>
      <w:szCs w:val="20"/>
      <w:u w:val="none"/>
    </w:rPr>
  </w:style>
  <w:style w:type="character" w:customStyle="1" w:styleId="318">
    <w:name w:val="样式 标题 3Sectionh3H3level_3PIM 3Level 3 HeadHeading 3 - old...1 Char Char"/>
    <w:autoRedefine/>
    <w:semiHidden/>
    <w:qFormat/>
    <w:uiPriority w:val="0"/>
    <w:rPr>
      <w:rFonts w:ascii="Arial" w:hAnsi="Arial" w:eastAsia="黑体"/>
      <w:b/>
      <w:bCs/>
      <w:kern w:val="2"/>
      <w:sz w:val="28"/>
      <w:szCs w:val="28"/>
      <w:lang w:eastAsia="en-US"/>
    </w:rPr>
  </w:style>
  <w:style w:type="character" w:customStyle="1" w:styleId="319">
    <w:name w:val="font91"/>
    <w:autoRedefine/>
    <w:semiHidden/>
    <w:qFormat/>
    <w:uiPriority w:val="0"/>
    <w:rPr>
      <w:rFonts w:hint="eastAsia" w:ascii="宋体" w:hAnsi="宋体" w:eastAsia="宋体" w:cs="宋体"/>
      <w:color w:val="FF0000"/>
      <w:sz w:val="20"/>
      <w:szCs w:val="20"/>
      <w:u w:val="none"/>
    </w:rPr>
  </w:style>
  <w:style w:type="character" w:customStyle="1" w:styleId="320">
    <w:name w:val="标题三 字符"/>
    <w:link w:val="321"/>
    <w:autoRedefine/>
    <w:semiHidden/>
    <w:qFormat/>
    <w:uiPriority w:val="0"/>
    <w:rPr>
      <w:rFonts w:ascii="Calibri" w:hAnsi="Calibri"/>
      <w:b/>
      <w:sz w:val="28"/>
      <w:szCs w:val="28"/>
    </w:rPr>
  </w:style>
  <w:style w:type="paragraph" w:customStyle="1" w:styleId="321">
    <w:name w:val="标题三"/>
    <w:basedOn w:val="310"/>
    <w:next w:val="295"/>
    <w:link w:val="320"/>
    <w:autoRedefine/>
    <w:semiHidden/>
    <w:qFormat/>
    <w:uiPriority w:val="0"/>
    <w:pPr>
      <w:spacing w:line="360" w:lineRule="auto"/>
      <w:ind w:left="1249" w:hanging="709"/>
      <w:outlineLvl w:val="2"/>
    </w:pPr>
    <w:rPr>
      <w:sz w:val="28"/>
      <w:szCs w:val="28"/>
    </w:rPr>
  </w:style>
  <w:style w:type="character" w:customStyle="1" w:styleId="322">
    <w:name w:val="正文首行缩进 Char2"/>
    <w:autoRedefine/>
    <w:semiHidden/>
    <w:qFormat/>
    <w:uiPriority w:val="0"/>
    <w:rPr>
      <w:sz w:val="24"/>
    </w:rPr>
  </w:style>
  <w:style w:type="character" w:customStyle="1" w:styleId="323">
    <w:name w:val="正文文本 3 字符1"/>
    <w:autoRedefine/>
    <w:semiHidden/>
    <w:qFormat/>
    <w:uiPriority w:val="99"/>
    <w:rPr>
      <w:rFonts w:ascii="Times New Roman" w:hAnsi="Times New Roman" w:eastAsia="宋体" w:cs="Times New Roman"/>
      <w:kern w:val="0"/>
      <w:sz w:val="16"/>
      <w:szCs w:val="16"/>
      <w:lang w:val="en-GB"/>
    </w:rPr>
  </w:style>
  <w:style w:type="character" w:customStyle="1" w:styleId="324">
    <w:name w:val="正文（售前） Char"/>
    <w:link w:val="325"/>
    <w:autoRedefine/>
    <w:semiHidden/>
    <w:qFormat/>
    <w:uiPriority w:val="0"/>
    <w:rPr>
      <w:rFonts w:ascii="Arial" w:hAnsi="Arial" w:eastAsia="宋体"/>
      <w:bCs/>
      <w:sz w:val="24"/>
      <w:szCs w:val="21"/>
    </w:rPr>
  </w:style>
  <w:style w:type="paragraph" w:customStyle="1" w:styleId="325">
    <w:name w:val="正文（售前）"/>
    <w:basedOn w:val="1"/>
    <w:link w:val="324"/>
    <w:autoRedefine/>
    <w:semiHidden/>
    <w:qFormat/>
    <w:uiPriority w:val="0"/>
    <w:pPr>
      <w:widowControl/>
      <w:ind w:firstLine="480"/>
      <w:jc w:val="left"/>
    </w:pPr>
    <w:rPr>
      <w:rFonts w:ascii="Arial" w:hAnsi="Arial" w:eastAsia="宋体"/>
      <w:bCs/>
      <w:sz w:val="24"/>
      <w:szCs w:val="21"/>
    </w:rPr>
  </w:style>
  <w:style w:type="character" w:customStyle="1" w:styleId="326">
    <w:name w:val="未处理的提及211"/>
    <w:autoRedefine/>
    <w:semiHidden/>
    <w:qFormat/>
    <w:uiPriority w:val="99"/>
    <w:rPr>
      <w:color w:val="605E5C"/>
      <w:shd w:val="clear" w:color="auto" w:fill="E1DFDD"/>
    </w:rPr>
  </w:style>
  <w:style w:type="character" w:customStyle="1" w:styleId="327">
    <w:name w:val="正文文本 2 Char2"/>
    <w:link w:val="44"/>
    <w:autoRedefine/>
    <w:semiHidden/>
    <w:qFormat/>
    <w:uiPriority w:val="0"/>
    <w:rPr>
      <w:rFonts w:ascii="Book Antiqua" w:hAnsi="Book Antiqua" w:eastAsia="仿宋"/>
      <w:sz w:val="22"/>
      <w:lang w:val="en-GB" w:eastAsia="en-US"/>
    </w:rPr>
  </w:style>
  <w:style w:type="character" w:customStyle="1" w:styleId="328">
    <w:name w:val="未处理的提及15"/>
    <w:autoRedefine/>
    <w:semiHidden/>
    <w:qFormat/>
    <w:uiPriority w:val="99"/>
    <w:rPr>
      <w:color w:val="605E5C"/>
      <w:shd w:val="clear" w:color="auto" w:fill="E1DFDD"/>
    </w:rPr>
  </w:style>
  <w:style w:type="character" w:customStyle="1" w:styleId="329">
    <w:name w:val="批注主题 字符"/>
    <w:semiHidden/>
    <w:qFormat/>
    <w:uiPriority w:val="99"/>
    <w:rPr>
      <w:b/>
      <w:bCs/>
      <w:kern w:val="2"/>
      <w:sz w:val="21"/>
      <w:szCs w:val="22"/>
    </w:rPr>
  </w:style>
  <w:style w:type="character" w:customStyle="1" w:styleId="330">
    <w:name w:val="font141"/>
    <w:autoRedefine/>
    <w:semiHidden/>
    <w:qFormat/>
    <w:uiPriority w:val="0"/>
    <w:rPr>
      <w:rFonts w:hint="eastAsia" w:ascii="宋体" w:hAnsi="宋体" w:eastAsia="宋体" w:cs="宋体"/>
      <w:color w:val="000000"/>
      <w:sz w:val="20"/>
      <w:szCs w:val="20"/>
      <w:u w:val="none"/>
    </w:rPr>
  </w:style>
  <w:style w:type="character" w:customStyle="1" w:styleId="331">
    <w:name w:val="脚注"/>
    <w:autoRedefine/>
    <w:semiHidden/>
    <w:qFormat/>
    <w:uiPriority w:val="0"/>
    <w:rPr>
      <w:i/>
      <w:iCs/>
    </w:rPr>
  </w:style>
  <w:style w:type="character" w:customStyle="1" w:styleId="332">
    <w:name w:val="明显强调21"/>
    <w:autoRedefine/>
    <w:semiHidden/>
    <w:qFormat/>
    <w:uiPriority w:val="21"/>
    <w:rPr>
      <w:b/>
      <w:bCs/>
      <w:i/>
      <w:iCs/>
      <w:color w:val="4F81BD"/>
    </w:rPr>
  </w:style>
  <w:style w:type="character" w:customStyle="1" w:styleId="333">
    <w:name w:val="未处理的提及10"/>
    <w:autoRedefine/>
    <w:semiHidden/>
    <w:qFormat/>
    <w:uiPriority w:val="99"/>
    <w:rPr>
      <w:color w:val="605E5C"/>
      <w:shd w:val="clear" w:color="auto" w:fill="E1DFDD"/>
    </w:rPr>
  </w:style>
  <w:style w:type="character" w:customStyle="1" w:styleId="334">
    <w:name w:val="未处理的提及111"/>
    <w:autoRedefine/>
    <w:semiHidden/>
    <w:qFormat/>
    <w:uiPriority w:val="99"/>
    <w:rPr>
      <w:color w:val="605E5C"/>
      <w:shd w:val="clear" w:color="auto" w:fill="E1DFDD"/>
    </w:rPr>
  </w:style>
  <w:style w:type="character" w:customStyle="1" w:styleId="335">
    <w:name w:val="标题3 字符"/>
    <w:link w:val="336"/>
    <w:semiHidden/>
    <w:qFormat/>
    <w:uiPriority w:val="0"/>
    <w:rPr>
      <w:rFonts w:ascii="Calibri" w:hAnsi="Calibri" w:eastAsia="黑体"/>
      <w:bCs/>
      <w:sz w:val="28"/>
      <w:szCs w:val="32"/>
    </w:rPr>
  </w:style>
  <w:style w:type="paragraph" w:customStyle="1" w:styleId="336">
    <w:name w:val="标题3"/>
    <w:basedOn w:val="4"/>
    <w:link w:val="335"/>
    <w:autoRedefine/>
    <w:semiHidden/>
    <w:qFormat/>
    <w:uiPriority w:val="0"/>
    <w:pPr>
      <w:numPr>
        <w:ilvl w:val="0"/>
        <w:numId w:val="0"/>
      </w:numPr>
      <w:adjustRightInd w:val="0"/>
      <w:spacing w:before="0" w:after="0"/>
      <w:contextualSpacing/>
      <w:jc w:val="left"/>
    </w:pPr>
    <w:rPr>
      <w:rFonts w:ascii="Calibri" w:hAnsi="Calibri" w:eastAsia="黑体"/>
      <w:b w:val="0"/>
      <w:sz w:val="28"/>
    </w:rPr>
  </w:style>
  <w:style w:type="character" w:customStyle="1" w:styleId="337">
    <w:name w:val="空四正文 Char"/>
    <w:link w:val="338"/>
    <w:autoRedefine/>
    <w:semiHidden/>
    <w:qFormat/>
    <w:uiPriority w:val="0"/>
    <w:rPr>
      <w:rFonts w:ascii="宋体"/>
      <w:sz w:val="24"/>
    </w:rPr>
  </w:style>
  <w:style w:type="paragraph" w:customStyle="1" w:styleId="338">
    <w:name w:val="空四正文"/>
    <w:basedOn w:val="1"/>
    <w:link w:val="337"/>
    <w:autoRedefine/>
    <w:semiHidden/>
    <w:qFormat/>
    <w:uiPriority w:val="0"/>
    <w:pPr>
      <w:ind w:firstLine="480"/>
    </w:pPr>
    <w:rPr>
      <w:rFonts w:ascii="宋体"/>
      <w:sz w:val="24"/>
    </w:rPr>
  </w:style>
  <w:style w:type="character" w:customStyle="1" w:styleId="339">
    <w:name w:val="正文文本 Char3"/>
    <w:autoRedefine/>
    <w:semiHidden/>
    <w:qFormat/>
    <w:locked/>
    <w:uiPriority w:val="0"/>
    <w:rPr>
      <w:rFonts w:ascii="Times New Roman" w:hAnsi="Times New Roman" w:eastAsia="宋体" w:cs="Times New Roman"/>
      <w:sz w:val="24"/>
      <w:szCs w:val="24"/>
      <w:lang w:val="en-GB"/>
    </w:rPr>
  </w:style>
  <w:style w:type="character" w:customStyle="1" w:styleId="340">
    <w:name w:val="表格栏目"/>
    <w:autoRedefine/>
    <w:semiHidden/>
    <w:qFormat/>
    <w:uiPriority w:val="0"/>
    <w:rPr>
      <w:b/>
      <w:bCs/>
    </w:rPr>
  </w:style>
  <w:style w:type="character" w:customStyle="1" w:styleId="341">
    <w:name w:val="未处理的提及6"/>
    <w:autoRedefine/>
    <w:semiHidden/>
    <w:qFormat/>
    <w:uiPriority w:val="99"/>
    <w:rPr>
      <w:color w:val="605E5C"/>
      <w:shd w:val="clear" w:color="auto" w:fill="E1DFDD"/>
    </w:rPr>
  </w:style>
  <w:style w:type="character" w:customStyle="1" w:styleId="342">
    <w:name w:val="标题 Char2"/>
    <w:autoRedefine/>
    <w:semiHidden/>
    <w:qFormat/>
    <w:locked/>
    <w:uiPriority w:val="0"/>
    <w:rPr>
      <w:rFonts w:ascii="等线 Light" w:hAnsi="等线 Light" w:eastAsia="等线 Light"/>
      <w:b/>
      <w:bCs/>
      <w:kern w:val="2"/>
      <w:sz w:val="44"/>
      <w:szCs w:val="32"/>
      <w:lang w:val="en-GB"/>
    </w:rPr>
  </w:style>
  <w:style w:type="character" w:customStyle="1" w:styleId="343">
    <w:name w:val="1.加粗 字符"/>
    <w:link w:val="344"/>
    <w:autoRedefine/>
    <w:semiHidden/>
    <w:qFormat/>
    <w:uiPriority w:val="0"/>
    <w:rPr>
      <w:rFonts w:ascii="仿宋_GB2312" w:hAnsi="仿宋" w:eastAsia="仿宋_GB2312" w:cs="仿宋"/>
      <w:b/>
      <w:sz w:val="28"/>
      <w:szCs w:val="24"/>
      <w:lang w:val="zh-CN"/>
    </w:rPr>
  </w:style>
  <w:style w:type="paragraph" w:customStyle="1" w:styleId="344">
    <w:name w:val="1.加粗"/>
    <w:basedOn w:val="1"/>
    <w:link w:val="343"/>
    <w:autoRedefine/>
    <w:semiHidden/>
    <w:qFormat/>
    <w:uiPriority w:val="0"/>
    <w:pPr>
      <w:widowControl/>
      <w:spacing w:beforeLines="50"/>
      <w:jc w:val="left"/>
    </w:pPr>
    <w:rPr>
      <w:rFonts w:ascii="仿宋_GB2312" w:hAnsi="仿宋" w:eastAsia="仿宋_GB2312" w:cs="仿宋"/>
      <w:b/>
      <w:sz w:val="28"/>
      <w:szCs w:val="24"/>
      <w:lang w:val="zh-CN"/>
    </w:rPr>
  </w:style>
  <w:style w:type="character" w:customStyle="1" w:styleId="345">
    <w:name w:val="Z1 Char"/>
    <w:link w:val="346"/>
    <w:semiHidden/>
    <w:qFormat/>
    <w:uiPriority w:val="0"/>
    <w:rPr>
      <w:rFonts w:ascii="仿宋" w:hAnsi="仿宋" w:eastAsia="仿宋"/>
      <w:b/>
      <w:bCs/>
      <w:kern w:val="44"/>
      <w:sz w:val="44"/>
      <w:szCs w:val="28"/>
    </w:rPr>
  </w:style>
  <w:style w:type="paragraph" w:customStyle="1" w:styleId="346">
    <w:name w:val="Z1"/>
    <w:basedOn w:val="2"/>
    <w:link w:val="345"/>
    <w:autoRedefine/>
    <w:semiHidden/>
    <w:qFormat/>
    <w:uiPriority w:val="0"/>
    <w:pPr>
      <w:tabs>
        <w:tab w:val="left" w:pos="432"/>
      </w:tabs>
      <w:spacing w:before="0" w:after="0" w:line="360" w:lineRule="auto"/>
      <w:ind w:left="0" w:firstLine="0" w:firstLineChars="0"/>
      <w:contextualSpacing/>
      <w:jc w:val="center"/>
    </w:pPr>
    <w:rPr>
      <w:rFonts w:ascii="仿宋" w:hAnsi="仿宋" w:eastAsia="仿宋"/>
      <w:szCs w:val="28"/>
    </w:rPr>
  </w:style>
  <w:style w:type="character" w:customStyle="1" w:styleId="347">
    <w:name w:val="标题 3 字符1"/>
    <w:autoRedefine/>
    <w:semiHidden/>
    <w:qFormat/>
    <w:uiPriority w:val="0"/>
    <w:rPr>
      <w:rFonts w:ascii="Calibri" w:hAnsi="Calibri" w:eastAsia="黑体" w:cs="Times New Roman"/>
      <w:bCs/>
      <w:kern w:val="0"/>
      <w:sz w:val="30"/>
      <w:szCs w:val="30"/>
      <w:lang w:val="en-GB" w:eastAsia="zh-CN"/>
    </w:rPr>
  </w:style>
  <w:style w:type="character" w:customStyle="1" w:styleId="348">
    <w:name w:val="题主图样式 Char"/>
    <w:link w:val="349"/>
    <w:autoRedefine/>
    <w:semiHidden/>
    <w:qFormat/>
    <w:uiPriority w:val="0"/>
    <w:rPr>
      <w:rFonts w:ascii="等线 Light" w:hAnsi="等线 Light" w:eastAsia="黑体"/>
      <w:color w:val="000000"/>
      <w:sz w:val="28"/>
      <w:lang w:val="en-GB"/>
    </w:rPr>
  </w:style>
  <w:style w:type="paragraph" w:customStyle="1" w:styleId="349">
    <w:name w:val="题主图样式"/>
    <w:basedOn w:val="14"/>
    <w:link w:val="348"/>
    <w:semiHidden/>
    <w:qFormat/>
    <w:uiPriority w:val="0"/>
    <w:pPr>
      <w:wordWrap w:val="0"/>
      <w:topLinePunct/>
      <w:spacing w:beforeLines="100"/>
      <w:ind w:firstLine="560" w:firstLineChars="200"/>
      <w:contextualSpacing/>
    </w:pPr>
    <w:rPr>
      <w:rFonts w:ascii="等线 Light" w:hAnsi="等线 Light" w:eastAsia="黑体" w:cstheme="minorBidi"/>
      <w:color w:val="000000"/>
      <w:sz w:val="28"/>
      <w:szCs w:val="22"/>
      <w:lang w:val="en-GB"/>
    </w:rPr>
  </w:style>
  <w:style w:type="character" w:customStyle="1" w:styleId="350">
    <w:name w:val="批注文字 字符"/>
    <w:link w:val="351"/>
    <w:autoRedefine/>
    <w:semiHidden/>
    <w:qFormat/>
    <w:uiPriority w:val="0"/>
  </w:style>
  <w:style w:type="paragraph" w:customStyle="1" w:styleId="351">
    <w:name w:val="批注文字1"/>
    <w:basedOn w:val="1"/>
    <w:next w:val="16"/>
    <w:link w:val="350"/>
    <w:autoRedefine/>
    <w:semiHidden/>
    <w:qFormat/>
    <w:uiPriority w:val="0"/>
    <w:pPr>
      <w:ind w:firstLine="0" w:firstLineChars="0"/>
      <w:jc w:val="left"/>
    </w:pPr>
  </w:style>
  <w:style w:type="character" w:customStyle="1" w:styleId="352">
    <w:name w:val="正文文本 3 Char3"/>
    <w:link w:val="17"/>
    <w:autoRedefine/>
    <w:semiHidden/>
    <w:qFormat/>
    <w:uiPriority w:val="0"/>
    <w:rPr>
      <w:sz w:val="16"/>
      <w:szCs w:val="16"/>
    </w:rPr>
  </w:style>
  <w:style w:type="character" w:customStyle="1" w:styleId="353">
    <w:name w:val="纯文本 Char3"/>
    <w:link w:val="26"/>
    <w:autoRedefine/>
    <w:semiHidden/>
    <w:qFormat/>
    <w:uiPriority w:val="0"/>
    <w:rPr>
      <w:rFonts w:ascii="宋体" w:hAnsi="Courier New" w:cs="Courier New"/>
      <w:szCs w:val="21"/>
    </w:rPr>
  </w:style>
  <w:style w:type="character" w:customStyle="1" w:styleId="354">
    <w:name w:val="正文文本缩进 2 Char3"/>
    <w:link w:val="29"/>
    <w:autoRedefine/>
    <w:semiHidden/>
    <w:qFormat/>
    <w:uiPriority w:val="99"/>
    <w:rPr>
      <w:sz w:val="24"/>
    </w:rPr>
  </w:style>
  <w:style w:type="character" w:customStyle="1" w:styleId="355">
    <w:name w:val="正文文本首行缩进 2 字符"/>
    <w:link w:val="356"/>
    <w:autoRedefine/>
    <w:semiHidden/>
    <w:qFormat/>
    <w:uiPriority w:val="99"/>
    <w:rPr>
      <w:rFonts w:ascii="等线" w:hAnsi="等线" w:eastAsia="等线"/>
      <w:szCs w:val="21"/>
    </w:rPr>
  </w:style>
  <w:style w:type="paragraph" w:customStyle="1" w:styleId="356">
    <w:name w:val="正文文本首行缩进 21"/>
    <w:basedOn w:val="20"/>
    <w:next w:val="52"/>
    <w:link w:val="355"/>
    <w:autoRedefine/>
    <w:semiHidden/>
    <w:qFormat/>
    <w:uiPriority w:val="99"/>
    <w:pPr>
      <w:spacing w:line="240" w:lineRule="auto"/>
      <w:ind w:firstLine="420"/>
    </w:pPr>
    <w:rPr>
      <w:rFonts w:ascii="等线" w:hAnsi="等线" w:eastAsia="等线"/>
      <w:szCs w:val="21"/>
      <w:lang w:val="en-US"/>
    </w:rPr>
  </w:style>
  <w:style w:type="character" w:customStyle="1" w:styleId="357">
    <w:name w:val="脚注文本 字符"/>
    <w:autoRedefine/>
    <w:semiHidden/>
    <w:qFormat/>
    <w:uiPriority w:val="99"/>
    <w:rPr>
      <w:kern w:val="2"/>
      <w:sz w:val="18"/>
      <w:szCs w:val="18"/>
    </w:rPr>
  </w:style>
  <w:style w:type="character" w:customStyle="1" w:styleId="358">
    <w:name w:val="正文文本缩进 3 Char3"/>
    <w:link w:val="40"/>
    <w:semiHidden/>
    <w:qFormat/>
    <w:uiPriority w:val="0"/>
    <w:rPr>
      <w:rFonts w:ascii="Times New Roman" w:hAnsi="Times New Roman"/>
      <w:sz w:val="24"/>
      <w:szCs w:val="24"/>
    </w:rPr>
  </w:style>
  <w:style w:type="character" w:customStyle="1" w:styleId="359">
    <w:name w:val="正文文本 2 字符"/>
    <w:semiHidden/>
    <w:qFormat/>
    <w:uiPriority w:val="0"/>
    <w:rPr>
      <w:kern w:val="2"/>
      <w:sz w:val="21"/>
      <w:szCs w:val="22"/>
    </w:rPr>
  </w:style>
  <w:style w:type="character" w:customStyle="1" w:styleId="360">
    <w:name w:val="HTML 预设格式 Char3"/>
    <w:link w:val="46"/>
    <w:autoRedefine/>
    <w:semiHidden/>
    <w:qFormat/>
    <w:uiPriority w:val="99"/>
    <w:rPr>
      <w:rFonts w:ascii="宋体" w:hAnsi="宋体" w:cs="宋体"/>
      <w:sz w:val="24"/>
      <w:szCs w:val="24"/>
    </w:rPr>
  </w:style>
  <w:style w:type="character" w:customStyle="1" w:styleId="361">
    <w:name w:val="页脚 字符3"/>
    <w:semiHidden/>
    <w:qFormat/>
    <w:uiPriority w:val="99"/>
    <w:rPr>
      <w:sz w:val="18"/>
      <w:szCs w:val="18"/>
    </w:rPr>
  </w:style>
  <w:style w:type="character" w:customStyle="1" w:styleId="362">
    <w:name w:val="标题 1 字符1"/>
    <w:autoRedefine/>
    <w:semiHidden/>
    <w:qFormat/>
    <w:uiPriority w:val="0"/>
    <w:rPr>
      <w:rFonts w:ascii="Times New Roman" w:hAnsi="Times New Roman" w:eastAsia="黑体" w:cs="Times New Roman"/>
      <w:bCs/>
      <w:kern w:val="44"/>
      <w:sz w:val="44"/>
      <w:szCs w:val="44"/>
      <w:lang w:val="en-GB" w:eastAsia="zh-CN"/>
    </w:rPr>
  </w:style>
  <w:style w:type="character" w:customStyle="1" w:styleId="363">
    <w:name w:val="未处理的提及1"/>
    <w:semiHidden/>
    <w:qFormat/>
    <w:uiPriority w:val="99"/>
    <w:rPr>
      <w:color w:val="605E5C"/>
      <w:shd w:val="clear" w:color="auto" w:fill="E1DFDD"/>
    </w:rPr>
  </w:style>
  <w:style w:type="character" w:customStyle="1" w:styleId="364">
    <w:name w:val="标题 2 字符1"/>
    <w:autoRedefine/>
    <w:semiHidden/>
    <w:qFormat/>
    <w:uiPriority w:val="0"/>
    <w:rPr>
      <w:rFonts w:ascii="Times New Roman" w:hAnsi="Times New Roman" w:eastAsia="黑体" w:cs="Times New Roman"/>
      <w:bCs/>
      <w:kern w:val="0"/>
      <w:sz w:val="36"/>
      <w:szCs w:val="36"/>
      <w:lang w:val="en-GB" w:eastAsia="zh-CN"/>
    </w:rPr>
  </w:style>
  <w:style w:type="character" w:customStyle="1" w:styleId="365">
    <w:name w:val="标题 4 字符1"/>
    <w:autoRedefine/>
    <w:semiHidden/>
    <w:qFormat/>
    <w:uiPriority w:val="0"/>
    <w:rPr>
      <w:rFonts w:ascii="Times New Roman" w:hAnsi="Times New Roman" w:eastAsia="黑体" w:cs="Times New Roman"/>
      <w:bCs/>
      <w:kern w:val="0"/>
      <w:sz w:val="28"/>
      <w:szCs w:val="28"/>
      <w:lang w:val="en-GB" w:eastAsia="zh-CN"/>
    </w:rPr>
  </w:style>
  <w:style w:type="character" w:customStyle="1" w:styleId="366">
    <w:name w:val="标题 5 字符1"/>
    <w:semiHidden/>
    <w:qFormat/>
    <w:uiPriority w:val="0"/>
    <w:rPr>
      <w:rFonts w:ascii="Times New Roman" w:hAnsi="Times New Roman" w:eastAsia="黑体" w:cs="Times New Roman"/>
      <w:bCs/>
      <w:kern w:val="0"/>
      <w:sz w:val="24"/>
      <w:szCs w:val="24"/>
      <w:lang w:val="en-GB" w:eastAsia="zh-CN"/>
    </w:rPr>
  </w:style>
  <w:style w:type="character" w:customStyle="1" w:styleId="367">
    <w:name w:val="标题 6 字符1"/>
    <w:autoRedefine/>
    <w:semiHidden/>
    <w:qFormat/>
    <w:uiPriority w:val="0"/>
    <w:rPr>
      <w:rFonts w:ascii="Times New Roman" w:hAnsi="Times New Roman" w:eastAsia="楷体" w:cs="Times New Roman"/>
      <w:bCs/>
      <w:kern w:val="0"/>
      <w:szCs w:val="24"/>
      <w:lang w:val="en-GB" w:eastAsia="zh-CN"/>
    </w:rPr>
  </w:style>
  <w:style w:type="character" w:customStyle="1" w:styleId="368">
    <w:name w:val="标题 7 字符1"/>
    <w:semiHidden/>
    <w:qFormat/>
    <w:uiPriority w:val="0"/>
    <w:rPr>
      <w:rFonts w:ascii="Calibri" w:hAnsi="Calibri" w:eastAsia="黑体" w:cs="Times New Roman"/>
      <w:bCs/>
      <w:kern w:val="0"/>
      <w:sz w:val="24"/>
      <w:szCs w:val="24"/>
      <w:lang w:val="en-GB" w:eastAsia="zh-CN"/>
    </w:rPr>
  </w:style>
  <w:style w:type="character" w:customStyle="1" w:styleId="369">
    <w:name w:val="标题 8 字符1"/>
    <w:autoRedefine/>
    <w:semiHidden/>
    <w:qFormat/>
    <w:uiPriority w:val="0"/>
    <w:rPr>
      <w:rFonts w:ascii="Times New Roman" w:hAnsi="Times New Roman" w:eastAsia="黑体" w:cs="Times New Roman"/>
      <w:kern w:val="0"/>
      <w:sz w:val="24"/>
      <w:szCs w:val="24"/>
      <w:lang w:val="en-GB" w:eastAsia="zh-CN"/>
    </w:rPr>
  </w:style>
  <w:style w:type="character" w:customStyle="1" w:styleId="370">
    <w:name w:val="标题 9 字符1"/>
    <w:autoRedefine/>
    <w:semiHidden/>
    <w:qFormat/>
    <w:uiPriority w:val="0"/>
    <w:rPr>
      <w:rFonts w:ascii="Arial" w:hAnsi="Arial" w:eastAsia="黑体" w:cs="Times New Roman"/>
      <w:kern w:val="0"/>
      <w:sz w:val="24"/>
      <w:szCs w:val="20"/>
      <w:lang w:val="en-GB" w:eastAsia="zh-CN"/>
    </w:rPr>
  </w:style>
  <w:style w:type="character" w:customStyle="1" w:styleId="371">
    <w:name w:val="页脚 Char1"/>
    <w:autoRedefine/>
    <w:semiHidden/>
    <w:qFormat/>
    <w:uiPriority w:val="99"/>
    <w:rPr>
      <w:rFonts w:ascii="Tahoma" w:hAnsi="Tahoma" w:eastAsia="宋体" w:cs="Times New Roman"/>
      <w:kern w:val="0"/>
      <w:sz w:val="18"/>
      <w:szCs w:val="18"/>
      <w:lang w:val="en-GB"/>
    </w:rPr>
  </w:style>
  <w:style w:type="character" w:customStyle="1" w:styleId="372">
    <w:name w:val="批注框文本 字符3"/>
    <w:autoRedefine/>
    <w:semiHidden/>
    <w:qFormat/>
    <w:uiPriority w:val="0"/>
    <w:rPr>
      <w:rFonts w:ascii="Tahoma" w:hAnsi="Tahoma"/>
      <w:sz w:val="18"/>
      <w:szCs w:val="18"/>
      <w:lang w:val="en-GB"/>
    </w:rPr>
  </w:style>
  <w:style w:type="character" w:customStyle="1" w:styleId="373">
    <w:name w:val="不明显强调1"/>
    <w:autoRedefine/>
    <w:semiHidden/>
    <w:qFormat/>
    <w:uiPriority w:val="19"/>
    <w:rPr>
      <w:i/>
      <w:iCs/>
      <w:color w:val="808080"/>
    </w:rPr>
  </w:style>
  <w:style w:type="character" w:customStyle="1" w:styleId="374">
    <w:name w:val="标题 字符2"/>
    <w:semiHidden/>
    <w:qFormat/>
    <w:uiPriority w:val="0"/>
    <w:rPr>
      <w:rFonts w:ascii="等线 Light" w:hAnsi="等线 Light"/>
      <w:b/>
      <w:bCs/>
      <w:sz w:val="44"/>
      <w:szCs w:val="32"/>
      <w:lang w:val="en-GB"/>
    </w:rPr>
  </w:style>
  <w:style w:type="character" w:customStyle="1" w:styleId="375">
    <w:name w:val="批注文字 字符1"/>
    <w:autoRedefine/>
    <w:semiHidden/>
    <w:qFormat/>
    <w:uiPriority w:val="0"/>
    <w:rPr>
      <w:rFonts w:ascii="Times New Roman" w:hAnsi="Times New Roman" w:eastAsia="宋体" w:cs="Times New Roman"/>
      <w:kern w:val="0"/>
      <w:lang w:val="en-GB"/>
    </w:rPr>
  </w:style>
  <w:style w:type="character" w:customStyle="1" w:styleId="376">
    <w:name w:val="页眉 字符2"/>
    <w:autoRedefine/>
    <w:semiHidden/>
    <w:qFormat/>
    <w:uiPriority w:val="99"/>
    <w:rPr>
      <w:sz w:val="18"/>
      <w:szCs w:val="18"/>
      <w:lang w:val="en-GB"/>
    </w:rPr>
  </w:style>
  <w:style w:type="character" w:customStyle="1" w:styleId="377">
    <w:name w:val="批注主题 字符2"/>
    <w:autoRedefine/>
    <w:semiHidden/>
    <w:qFormat/>
    <w:uiPriority w:val="99"/>
    <w:rPr>
      <w:rFonts w:ascii="Times New Roman" w:hAnsi="Times New Roman" w:eastAsia="宋体" w:cs="Times New Roman"/>
      <w:b/>
      <w:bCs/>
      <w:kern w:val="0"/>
      <w:sz w:val="24"/>
      <w:szCs w:val="24"/>
      <w:lang w:val="en-GB"/>
    </w:rPr>
  </w:style>
  <w:style w:type="character" w:customStyle="1" w:styleId="378">
    <w:name w:val="HTML 预设格式 字符1"/>
    <w:autoRedefine/>
    <w:semiHidden/>
    <w:qFormat/>
    <w:uiPriority w:val="99"/>
    <w:rPr>
      <w:rFonts w:ascii="Courier New" w:hAnsi="Courier New" w:eastAsia="宋体" w:cs="Courier New"/>
      <w:kern w:val="0"/>
      <w:sz w:val="20"/>
      <w:szCs w:val="20"/>
      <w:lang w:val="en-GB"/>
    </w:rPr>
  </w:style>
  <w:style w:type="character" w:customStyle="1" w:styleId="379">
    <w:name w:val="批注框文本 字符2"/>
    <w:semiHidden/>
    <w:qFormat/>
    <w:uiPriority w:val="99"/>
    <w:rPr>
      <w:rFonts w:ascii="Times New Roman" w:hAnsi="Times New Roman" w:eastAsia="宋体" w:cs="Times New Roman"/>
      <w:kern w:val="0"/>
      <w:sz w:val="18"/>
      <w:szCs w:val="18"/>
      <w:lang w:val="en-GB"/>
    </w:rPr>
  </w:style>
  <w:style w:type="character" w:customStyle="1" w:styleId="380">
    <w:name w:val="脚注文本 字符2"/>
    <w:autoRedefine/>
    <w:semiHidden/>
    <w:qFormat/>
    <w:uiPriority w:val="99"/>
    <w:rPr>
      <w:rFonts w:ascii="Times New Roman" w:hAnsi="Times New Roman" w:eastAsia="宋体" w:cs="Times New Roman"/>
      <w:kern w:val="0"/>
      <w:sz w:val="18"/>
      <w:szCs w:val="18"/>
      <w:lang w:val="en-GB"/>
    </w:rPr>
  </w:style>
  <w:style w:type="character" w:customStyle="1" w:styleId="381">
    <w:name w:val="页脚 字符2"/>
    <w:autoRedefine/>
    <w:semiHidden/>
    <w:qFormat/>
    <w:uiPriority w:val="99"/>
    <w:rPr>
      <w:sz w:val="18"/>
      <w:szCs w:val="18"/>
      <w:lang w:val="en-GB"/>
    </w:rPr>
  </w:style>
  <w:style w:type="character" w:customStyle="1" w:styleId="382">
    <w:name w:val="标题 字符1"/>
    <w:autoRedefine/>
    <w:semiHidden/>
    <w:qFormat/>
    <w:uiPriority w:val="10"/>
    <w:rPr>
      <w:rFonts w:ascii="等线 Light" w:hAnsi="等线 Light" w:eastAsia="等线 Light" w:cs="Times New Roman"/>
      <w:b/>
      <w:bCs/>
      <w:kern w:val="0"/>
      <w:sz w:val="32"/>
      <w:szCs w:val="32"/>
      <w:lang w:val="en-GB"/>
    </w:rPr>
  </w:style>
  <w:style w:type="character" w:customStyle="1" w:styleId="383">
    <w:name w:val="_正文 Char"/>
    <w:link w:val="384"/>
    <w:autoRedefine/>
    <w:semiHidden/>
    <w:qFormat/>
    <w:uiPriority w:val="0"/>
    <w:rPr>
      <w:rFonts w:ascii="宋体" w:hAnsi="宋体" w:eastAsia="宋体"/>
      <w:sz w:val="24"/>
      <w:szCs w:val="24"/>
    </w:rPr>
  </w:style>
  <w:style w:type="paragraph" w:customStyle="1" w:styleId="384">
    <w:name w:val="_正文"/>
    <w:basedOn w:val="1"/>
    <w:link w:val="383"/>
    <w:semiHidden/>
    <w:qFormat/>
    <w:uiPriority w:val="0"/>
    <w:pPr>
      <w:contextualSpacing/>
    </w:pPr>
    <w:rPr>
      <w:rFonts w:ascii="宋体" w:hAnsi="宋体" w:eastAsia="宋体"/>
      <w:sz w:val="24"/>
      <w:szCs w:val="24"/>
    </w:rPr>
  </w:style>
  <w:style w:type="character" w:customStyle="1" w:styleId="385">
    <w:name w:val="正文文本 字符2"/>
    <w:autoRedefine/>
    <w:semiHidden/>
    <w:qFormat/>
    <w:uiPriority w:val="99"/>
    <w:rPr>
      <w:rFonts w:ascii="Times New Roman" w:hAnsi="Times New Roman" w:eastAsia="宋体" w:cs="Times New Roman"/>
      <w:kern w:val="0"/>
      <w:sz w:val="24"/>
      <w:szCs w:val="24"/>
      <w:lang w:val="en-GB"/>
    </w:rPr>
  </w:style>
  <w:style w:type="character" w:customStyle="1" w:styleId="386">
    <w:name w:val="正文缩进 字符1"/>
    <w:autoRedefine/>
    <w:semiHidden/>
    <w:qFormat/>
    <w:uiPriority w:val="0"/>
    <w:rPr>
      <w:rFonts w:ascii="Times New Roman" w:hAnsi="Times New Roman" w:eastAsia="宋体" w:cs="Times New Roman"/>
      <w:sz w:val="24"/>
      <w:szCs w:val="24"/>
      <w:lang w:val="en-GB"/>
    </w:rPr>
  </w:style>
  <w:style w:type="character" w:customStyle="1" w:styleId="387">
    <w:name w:val="0正文 Char"/>
    <w:link w:val="388"/>
    <w:autoRedefine/>
    <w:semiHidden/>
    <w:qFormat/>
    <w:uiPriority w:val="0"/>
    <w:rPr>
      <w:rFonts w:ascii="Verdana" w:hAnsi="Verdana" w:eastAsia="宋体"/>
      <w:sz w:val="24"/>
      <w:szCs w:val="24"/>
    </w:rPr>
  </w:style>
  <w:style w:type="paragraph" w:customStyle="1" w:styleId="388">
    <w:name w:val="0正文"/>
    <w:basedOn w:val="1"/>
    <w:link w:val="387"/>
    <w:autoRedefine/>
    <w:semiHidden/>
    <w:qFormat/>
    <w:uiPriority w:val="0"/>
    <w:pPr>
      <w:adjustRightInd w:val="0"/>
      <w:ind w:firstLine="480"/>
      <w:jc w:val="left"/>
      <w:textAlignment w:val="baseline"/>
    </w:pPr>
    <w:rPr>
      <w:rFonts w:ascii="Verdana" w:hAnsi="Verdana" w:eastAsia="宋体"/>
      <w:sz w:val="24"/>
      <w:szCs w:val="24"/>
    </w:rPr>
  </w:style>
  <w:style w:type="character" w:customStyle="1" w:styleId="389">
    <w:name w:val="表内容（居中） 字符"/>
    <w:link w:val="252"/>
    <w:semiHidden/>
    <w:qFormat/>
    <w:uiPriority w:val="0"/>
    <w:rPr>
      <w:rFonts w:ascii="Times New Roman" w:hAnsi="Times New Roman" w:eastAsia="宋体"/>
      <w:szCs w:val="21"/>
    </w:rPr>
  </w:style>
  <w:style w:type="character" w:customStyle="1" w:styleId="390">
    <w:name w:val="方案正文 Char"/>
    <w:link w:val="391"/>
    <w:autoRedefine/>
    <w:semiHidden/>
    <w:qFormat/>
    <w:uiPriority w:val="0"/>
    <w:rPr>
      <w:rFonts w:ascii="宋体" w:hAnsi="宋体" w:eastAsia="仿宋"/>
      <w:color w:val="000000"/>
      <w:sz w:val="24"/>
      <w:szCs w:val="24"/>
    </w:rPr>
  </w:style>
  <w:style w:type="paragraph" w:customStyle="1" w:styleId="391">
    <w:name w:val="方案正文"/>
    <w:basedOn w:val="1"/>
    <w:link w:val="390"/>
    <w:autoRedefine/>
    <w:semiHidden/>
    <w:qFormat/>
    <w:uiPriority w:val="0"/>
    <w:pPr>
      <w:ind w:firstLine="480"/>
    </w:pPr>
    <w:rPr>
      <w:rFonts w:ascii="宋体" w:hAnsi="宋体" w:eastAsia="仿宋"/>
      <w:color w:val="000000"/>
      <w:sz w:val="24"/>
      <w:szCs w:val="24"/>
    </w:rPr>
  </w:style>
  <w:style w:type="character" w:customStyle="1" w:styleId="392">
    <w:name w:val="图 Char Char Char"/>
    <w:autoRedefine/>
    <w:semiHidden/>
    <w:qFormat/>
    <w:uiPriority w:val="0"/>
    <w:rPr>
      <w:snapToGrid/>
      <w:spacing w:val="20"/>
      <w:sz w:val="24"/>
      <w:lang w:val="en-US" w:eastAsia="zh-CN"/>
    </w:rPr>
  </w:style>
  <w:style w:type="character" w:customStyle="1" w:styleId="393">
    <w:name w:val="Font Style17"/>
    <w:autoRedefine/>
    <w:semiHidden/>
    <w:qFormat/>
    <w:uiPriority w:val="0"/>
    <w:rPr>
      <w:rFonts w:ascii="黑体" w:eastAsia="黑体" w:cs="黑体"/>
      <w:sz w:val="28"/>
      <w:szCs w:val="28"/>
    </w:rPr>
  </w:style>
  <w:style w:type="character" w:customStyle="1" w:styleId="394">
    <w:name w:val="正文文本缩进 3 Char"/>
    <w:autoRedefine/>
    <w:semiHidden/>
    <w:qFormat/>
    <w:uiPriority w:val="0"/>
    <w:rPr>
      <w:rFonts w:ascii="Times New Roman" w:hAnsi="Times New Roman" w:eastAsia="宋体" w:cs="Times New Roman"/>
      <w:kern w:val="0"/>
      <w:sz w:val="16"/>
      <w:szCs w:val="16"/>
      <w:lang w:val="en-GB"/>
    </w:rPr>
  </w:style>
  <w:style w:type="character" w:customStyle="1" w:styleId="395">
    <w:name w:val="正文文本缩进 2 Char"/>
    <w:autoRedefine/>
    <w:semiHidden/>
    <w:qFormat/>
    <w:uiPriority w:val="99"/>
    <w:rPr>
      <w:rFonts w:ascii="Times New Roman" w:hAnsi="Times New Roman" w:eastAsia="宋体" w:cs="Times New Roman"/>
      <w:kern w:val="0"/>
      <w:sz w:val="24"/>
      <w:szCs w:val="24"/>
      <w:lang w:val="en-GB"/>
    </w:rPr>
  </w:style>
  <w:style w:type="character" w:customStyle="1" w:styleId="396">
    <w:name w:val="正文文本缩进 2 Char1"/>
    <w:autoRedefine/>
    <w:semiHidden/>
    <w:qFormat/>
    <w:uiPriority w:val="0"/>
    <w:rPr>
      <w:rFonts w:ascii="Times New Roman" w:hAnsi="Times New Roman"/>
      <w:kern w:val="2"/>
      <w:sz w:val="24"/>
      <w:szCs w:val="22"/>
    </w:rPr>
  </w:style>
  <w:style w:type="character" w:customStyle="1" w:styleId="397">
    <w:name w:val="正文文本 3 Char"/>
    <w:autoRedefine/>
    <w:semiHidden/>
    <w:qFormat/>
    <w:uiPriority w:val="0"/>
    <w:rPr>
      <w:rFonts w:ascii="Times New Roman" w:hAnsi="Times New Roman" w:eastAsia="宋体" w:cs="Times New Roman"/>
      <w:kern w:val="0"/>
      <w:sz w:val="16"/>
      <w:szCs w:val="16"/>
      <w:lang w:val="en-GB"/>
    </w:rPr>
  </w:style>
  <w:style w:type="character" w:customStyle="1" w:styleId="398">
    <w:name w:val="正文文本 3 Char1"/>
    <w:autoRedefine/>
    <w:semiHidden/>
    <w:qFormat/>
    <w:uiPriority w:val="99"/>
    <w:rPr>
      <w:rFonts w:ascii="Times New Roman" w:hAnsi="Times New Roman"/>
      <w:kern w:val="2"/>
      <w:sz w:val="16"/>
      <w:szCs w:val="16"/>
    </w:rPr>
  </w:style>
  <w:style w:type="character" w:customStyle="1" w:styleId="399">
    <w:name w:val="正文文本 Char1"/>
    <w:autoRedefine/>
    <w:semiHidden/>
    <w:qFormat/>
    <w:uiPriority w:val="0"/>
    <w:rPr>
      <w:rFonts w:ascii="Times New Roman" w:hAnsi="Times New Roman"/>
      <w:kern w:val="2"/>
      <w:sz w:val="24"/>
      <w:szCs w:val="22"/>
    </w:rPr>
  </w:style>
  <w:style w:type="character" w:customStyle="1" w:styleId="400">
    <w:name w:val="纯文本 Char"/>
    <w:autoRedefine/>
    <w:semiHidden/>
    <w:qFormat/>
    <w:uiPriority w:val="0"/>
    <w:rPr>
      <w:rFonts w:ascii="宋体" w:hAnsi="Courier New" w:eastAsia="宋体" w:cs="Courier New"/>
      <w:kern w:val="0"/>
      <w:szCs w:val="21"/>
      <w:lang w:val="en-GB"/>
    </w:rPr>
  </w:style>
  <w:style w:type="character" w:customStyle="1" w:styleId="401">
    <w:name w:val="表格内容 Char"/>
    <w:link w:val="402"/>
    <w:autoRedefine/>
    <w:semiHidden/>
    <w:qFormat/>
    <w:uiPriority w:val="0"/>
    <w:rPr>
      <w:rFonts w:hAnsi="宋体"/>
      <w:szCs w:val="21"/>
    </w:rPr>
  </w:style>
  <w:style w:type="paragraph" w:customStyle="1" w:styleId="402">
    <w:name w:val="表格内容"/>
    <w:link w:val="401"/>
    <w:semiHidden/>
    <w:qFormat/>
    <w:uiPriority w:val="0"/>
    <w:pPr>
      <w:jc w:val="center"/>
    </w:pPr>
    <w:rPr>
      <w:rFonts w:hAnsi="宋体" w:asciiTheme="minorHAnsi" w:eastAsiaTheme="minorEastAsia" w:cstheme="minorBidi"/>
      <w:kern w:val="2"/>
      <w:sz w:val="21"/>
      <w:szCs w:val="21"/>
      <w:lang w:val="en-US" w:eastAsia="zh-CN" w:bidi="ar-SA"/>
    </w:rPr>
  </w:style>
  <w:style w:type="character" w:customStyle="1" w:styleId="403">
    <w:name w:val="标题 8 Char1"/>
    <w:semiHidden/>
    <w:qFormat/>
    <w:uiPriority w:val="9"/>
    <w:rPr>
      <w:rFonts w:ascii="Cambria" w:hAnsi="Cambria"/>
      <w:kern w:val="2"/>
      <w:sz w:val="24"/>
      <w:szCs w:val="24"/>
    </w:rPr>
  </w:style>
  <w:style w:type="character" w:customStyle="1" w:styleId="404">
    <w:name w:val="标题 9 Char1"/>
    <w:autoRedefine/>
    <w:semiHidden/>
    <w:qFormat/>
    <w:uiPriority w:val="9"/>
    <w:rPr>
      <w:rFonts w:ascii="Cambria" w:hAnsi="Cambria"/>
      <w:kern w:val="2"/>
      <w:sz w:val="21"/>
      <w:szCs w:val="21"/>
    </w:rPr>
  </w:style>
  <w:style w:type="character" w:customStyle="1" w:styleId="405">
    <w:name w:val="列表段落 字符1"/>
    <w:autoRedefine/>
    <w:semiHidden/>
    <w:qFormat/>
    <w:uiPriority w:val="34"/>
  </w:style>
  <w:style w:type="character" w:customStyle="1" w:styleId="406">
    <w:name w:val="正文格式 Char"/>
    <w:link w:val="407"/>
    <w:autoRedefine/>
    <w:semiHidden/>
    <w:qFormat/>
    <w:uiPriority w:val="0"/>
    <w:rPr>
      <w:rFonts w:ascii="宋体" w:hAnsi="宋体"/>
      <w:sz w:val="24"/>
      <w:lang w:val="en-GB"/>
    </w:rPr>
  </w:style>
  <w:style w:type="paragraph" w:customStyle="1" w:styleId="407">
    <w:name w:val="正文格式"/>
    <w:basedOn w:val="1"/>
    <w:link w:val="406"/>
    <w:autoRedefine/>
    <w:semiHidden/>
    <w:qFormat/>
    <w:uiPriority w:val="0"/>
    <w:pPr>
      <w:spacing w:beforeLines="50" w:afterLines="50"/>
      <w:ind w:firstLine="480"/>
      <w:jc w:val="left"/>
    </w:pPr>
    <w:rPr>
      <w:rFonts w:ascii="宋体" w:hAnsi="宋体"/>
      <w:sz w:val="24"/>
      <w:lang w:val="en-GB"/>
    </w:rPr>
  </w:style>
  <w:style w:type="character" w:customStyle="1" w:styleId="408">
    <w:name w:val="样式8 Char"/>
    <w:link w:val="409"/>
    <w:autoRedefine/>
    <w:semiHidden/>
    <w:qFormat/>
    <w:uiPriority w:val="0"/>
    <w:rPr>
      <w:rFonts w:eastAsia="仿宋_GB2312"/>
      <w:sz w:val="28"/>
      <w:szCs w:val="28"/>
      <w:lang w:val="zh-CN" w:eastAsia="zh-CN"/>
    </w:rPr>
  </w:style>
  <w:style w:type="paragraph" w:customStyle="1" w:styleId="409">
    <w:name w:val="样式8"/>
    <w:basedOn w:val="224"/>
    <w:link w:val="408"/>
    <w:autoRedefine/>
    <w:semiHidden/>
    <w:qFormat/>
    <w:uiPriority w:val="0"/>
    <w:pPr>
      <w:tabs>
        <w:tab w:val="left" w:pos="993"/>
      </w:tabs>
      <w:ind w:firstLine="0" w:firstLineChars="0"/>
    </w:pPr>
    <w:rPr>
      <w:rFonts w:asciiTheme="minorHAnsi" w:hAnsiTheme="minorHAnsi"/>
      <w:kern w:val="2"/>
      <w:szCs w:val="28"/>
      <w:lang w:eastAsia="zh-CN"/>
    </w:rPr>
  </w:style>
  <w:style w:type="character" w:customStyle="1" w:styleId="410">
    <w:name w:val="正文文本缩进 Char"/>
    <w:autoRedefine/>
    <w:semiHidden/>
    <w:qFormat/>
    <w:uiPriority w:val="0"/>
    <w:rPr>
      <w:rFonts w:ascii="Times New Roman" w:hAnsi="Times New Roman" w:eastAsia="宋体" w:cs="Times New Roman"/>
      <w:kern w:val="0"/>
      <w:sz w:val="24"/>
      <w:szCs w:val="24"/>
      <w:lang w:val="en-GB"/>
    </w:rPr>
  </w:style>
  <w:style w:type="character" w:customStyle="1" w:styleId="411">
    <w:name w:val="正文样式 Char"/>
    <w:link w:val="412"/>
    <w:autoRedefine/>
    <w:semiHidden/>
    <w:qFormat/>
    <w:uiPriority w:val="0"/>
    <w:rPr>
      <w:rFonts w:ascii="Calibri" w:hAnsi="Calibri" w:eastAsia="宋体"/>
      <w:sz w:val="28"/>
      <w:szCs w:val="24"/>
      <w:lang w:val="zh-CN"/>
    </w:rPr>
  </w:style>
  <w:style w:type="paragraph" w:customStyle="1" w:styleId="412">
    <w:name w:val="正文样式"/>
    <w:basedOn w:val="1"/>
    <w:link w:val="411"/>
    <w:autoRedefine/>
    <w:semiHidden/>
    <w:qFormat/>
    <w:uiPriority w:val="0"/>
    <w:pPr>
      <w:ind w:firstLine="480"/>
      <w:jc w:val="left"/>
    </w:pPr>
    <w:rPr>
      <w:rFonts w:ascii="Calibri" w:hAnsi="Calibri" w:eastAsia="宋体"/>
      <w:sz w:val="28"/>
      <w:szCs w:val="24"/>
      <w:lang w:val="zh-CN"/>
    </w:rPr>
  </w:style>
  <w:style w:type="character" w:customStyle="1" w:styleId="413">
    <w:name w:val="样式 首行缩进:  2 字符 Char Char"/>
    <w:autoRedefine/>
    <w:semiHidden/>
    <w:qFormat/>
    <w:uiPriority w:val="0"/>
    <w:rPr>
      <w:rFonts w:eastAsia="仿宋_GB2312"/>
      <w:sz w:val="24"/>
      <w:szCs w:val="24"/>
    </w:rPr>
  </w:style>
  <w:style w:type="character" w:customStyle="1" w:styleId="414">
    <w:name w:val="分隔行 Char"/>
    <w:link w:val="415"/>
    <w:autoRedefine/>
    <w:semiHidden/>
    <w:qFormat/>
    <w:uiPriority w:val="0"/>
    <w:rPr>
      <w:sz w:val="15"/>
    </w:rPr>
  </w:style>
  <w:style w:type="paragraph" w:customStyle="1" w:styleId="415">
    <w:name w:val="分隔行"/>
    <w:next w:val="1"/>
    <w:link w:val="414"/>
    <w:autoRedefine/>
    <w:semiHidden/>
    <w:qFormat/>
    <w:uiPriority w:val="0"/>
    <w:pPr>
      <w:spacing w:line="360" w:lineRule="auto"/>
      <w:ind w:left="300" w:leftChars="100" w:hanging="200" w:hangingChars="200"/>
      <w:jc w:val="both"/>
    </w:pPr>
    <w:rPr>
      <w:rFonts w:asciiTheme="minorHAnsi" w:hAnsiTheme="minorHAnsi" w:eastAsiaTheme="minorEastAsia" w:cstheme="minorBidi"/>
      <w:kern w:val="2"/>
      <w:sz w:val="15"/>
      <w:szCs w:val="22"/>
      <w:lang w:val="en-US" w:eastAsia="zh-CN" w:bidi="ar-SA"/>
    </w:rPr>
  </w:style>
  <w:style w:type="character" w:customStyle="1" w:styleId="416">
    <w:name w:val="序号正文 Char Char"/>
    <w:link w:val="417"/>
    <w:autoRedefine/>
    <w:semiHidden/>
    <w:qFormat/>
    <w:uiPriority w:val="0"/>
    <w:rPr>
      <w:sz w:val="24"/>
      <w:szCs w:val="24"/>
      <w:lang w:val="zh-CN" w:eastAsia="zh-CN"/>
    </w:rPr>
  </w:style>
  <w:style w:type="paragraph" w:customStyle="1" w:styleId="417">
    <w:name w:val="序号正文"/>
    <w:basedOn w:val="1"/>
    <w:link w:val="416"/>
    <w:semiHidden/>
    <w:qFormat/>
    <w:uiPriority w:val="0"/>
    <w:pPr>
      <w:ind w:firstLine="0" w:firstLineChars="0"/>
      <w:jc w:val="left"/>
    </w:pPr>
    <w:rPr>
      <w:sz w:val="24"/>
      <w:szCs w:val="24"/>
      <w:lang w:val="zh-CN" w:eastAsia="zh-CN"/>
    </w:rPr>
  </w:style>
  <w:style w:type="character" w:customStyle="1" w:styleId="418">
    <w:name w:val="无间隔 Char"/>
    <w:link w:val="419"/>
    <w:autoRedefine/>
    <w:qFormat/>
    <w:locked/>
    <w:uiPriority w:val="1"/>
    <w:rPr>
      <w:sz w:val="24"/>
    </w:rPr>
  </w:style>
  <w:style w:type="paragraph" w:styleId="419">
    <w:name w:val="No Spacing"/>
    <w:link w:val="418"/>
    <w:autoRedefine/>
    <w:qFormat/>
    <w:uiPriority w:val="1"/>
    <w:pPr>
      <w:widowControl w:val="0"/>
      <w:jc w:val="both"/>
    </w:pPr>
    <w:rPr>
      <w:rFonts w:asciiTheme="minorHAnsi" w:hAnsiTheme="minorHAnsi" w:eastAsiaTheme="minorEastAsia" w:cstheme="minorBidi"/>
      <w:kern w:val="2"/>
      <w:sz w:val="24"/>
      <w:szCs w:val="22"/>
      <w:lang w:val="en-US" w:eastAsia="zh-CN" w:bidi="ar-SA"/>
    </w:rPr>
  </w:style>
  <w:style w:type="character" w:customStyle="1" w:styleId="420">
    <w:name w:val="副标题 Char"/>
    <w:semiHidden/>
    <w:qFormat/>
    <w:uiPriority w:val="0"/>
    <w:rPr>
      <w:rFonts w:ascii="等线 Light" w:hAnsi="等线 Light" w:eastAsia="宋体" w:cs="Times New Roman"/>
      <w:b/>
      <w:bCs/>
      <w:kern w:val="28"/>
      <w:sz w:val="32"/>
      <w:szCs w:val="32"/>
      <w:lang w:val="en-GB"/>
    </w:rPr>
  </w:style>
  <w:style w:type="character" w:customStyle="1" w:styleId="421">
    <w:name w:val="本文档正文 Char"/>
    <w:link w:val="422"/>
    <w:autoRedefine/>
    <w:semiHidden/>
    <w:qFormat/>
    <w:uiPriority w:val="0"/>
    <w:rPr>
      <w:rFonts w:ascii="宋体" w:hAnsi="宋体" w:eastAsia="宋体"/>
      <w:lang w:val="zh-CN"/>
    </w:rPr>
  </w:style>
  <w:style w:type="paragraph" w:customStyle="1" w:styleId="422">
    <w:name w:val="本文档正文"/>
    <w:basedOn w:val="1"/>
    <w:link w:val="421"/>
    <w:autoRedefine/>
    <w:semiHidden/>
    <w:qFormat/>
    <w:uiPriority w:val="0"/>
    <w:pPr>
      <w:jc w:val="left"/>
    </w:pPr>
    <w:rPr>
      <w:rFonts w:ascii="宋体" w:hAnsi="宋体" w:eastAsia="宋体"/>
      <w:lang w:val="zh-CN"/>
    </w:rPr>
  </w:style>
  <w:style w:type="character" w:customStyle="1" w:styleId="423">
    <w:name w:val="普通(网站) Char"/>
    <w:link w:val="47"/>
    <w:autoRedefine/>
    <w:semiHidden/>
    <w:qFormat/>
    <w:uiPriority w:val="0"/>
    <w:rPr>
      <w:rFonts w:ascii="宋体" w:hAnsi="宋体" w:eastAsia="宋体"/>
      <w:color w:val="000000"/>
      <w:sz w:val="28"/>
      <w:szCs w:val="24"/>
      <w:lang w:val="zh-CN"/>
    </w:rPr>
  </w:style>
  <w:style w:type="character" w:customStyle="1" w:styleId="424">
    <w:name w:val="日期 Char"/>
    <w:semiHidden/>
    <w:qFormat/>
    <w:uiPriority w:val="0"/>
    <w:rPr>
      <w:rFonts w:ascii="Times New Roman" w:hAnsi="Times New Roman" w:eastAsia="宋体" w:cs="Times New Roman"/>
      <w:kern w:val="0"/>
      <w:sz w:val="24"/>
      <w:szCs w:val="24"/>
      <w:lang w:val="en-GB"/>
    </w:rPr>
  </w:style>
  <w:style w:type="character" w:customStyle="1" w:styleId="425">
    <w:name w:val="表格标题 Char"/>
    <w:link w:val="426"/>
    <w:autoRedefine/>
    <w:semiHidden/>
    <w:qFormat/>
    <w:uiPriority w:val="0"/>
    <w:rPr>
      <w:rFonts w:ascii="Times New Roman" w:hAnsi="Times New Roman" w:eastAsia="宋体"/>
      <w:b/>
      <w:kern w:val="21"/>
      <w:sz w:val="24"/>
      <w:szCs w:val="21"/>
    </w:rPr>
  </w:style>
  <w:style w:type="paragraph" w:customStyle="1" w:styleId="426">
    <w:name w:val="表格标题"/>
    <w:basedOn w:val="1"/>
    <w:next w:val="1"/>
    <w:link w:val="425"/>
    <w:autoRedefine/>
    <w:semiHidden/>
    <w:qFormat/>
    <w:uiPriority w:val="0"/>
    <w:pPr>
      <w:ind w:firstLine="0" w:firstLineChars="0"/>
      <w:jc w:val="center"/>
    </w:pPr>
    <w:rPr>
      <w:rFonts w:ascii="Times New Roman" w:hAnsi="Times New Roman" w:eastAsia="宋体"/>
      <w:b/>
      <w:kern w:val="21"/>
      <w:sz w:val="24"/>
      <w:szCs w:val="21"/>
    </w:rPr>
  </w:style>
  <w:style w:type="character" w:customStyle="1" w:styleId="427">
    <w:name w:val="日期 Char3"/>
    <w:link w:val="28"/>
    <w:autoRedefine/>
    <w:semiHidden/>
    <w:qFormat/>
    <w:uiPriority w:val="0"/>
    <w:rPr>
      <w:rFonts w:ascii="Times New Roman" w:hAnsi="Times New Roman" w:eastAsia="宋体"/>
      <w:sz w:val="28"/>
      <w:lang w:val="zh-CN"/>
    </w:rPr>
  </w:style>
  <w:style w:type="character" w:customStyle="1" w:styleId="428">
    <w:name w:val="my正文 Char"/>
    <w:link w:val="429"/>
    <w:autoRedefine/>
    <w:semiHidden/>
    <w:qFormat/>
    <w:uiPriority w:val="99"/>
    <w:rPr>
      <w:rFonts w:ascii="Times New Roman" w:hAnsi="Times New Roman"/>
      <w:sz w:val="28"/>
    </w:rPr>
  </w:style>
  <w:style w:type="paragraph" w:customStyle="1" w:styleId="429">
    <w:name w:val="my正文"/>
    <w:basedOn w:val="1"/>
    <w:link w:val="428"/>
    <w:autoRedefine/>
    <w:semiHidden/>
    <w:qFormat/>
    <w:uiPriority w:val="99"/>
    <w:pPr>
      <w:widowControl/>
      <w:ind w:firstLine="480" w:firstLineChars="0"/>
    </w:pPr>
    <w:rPr>
      <w:rFonts w:ascii="Times New Roman" w:hAnsi="Times New Roman"/>
      <w:sz w:val="28"/>
    </w:rPr>
  </w:style>
  <w:style w:type="character" w:customStyle="1" w:styleId="430">
    <w:name w:val="未处理的提及2"/>
    <w:semiHidden/>
    <w:qFormat/>
    <w:uiPriority w:val="99"/>
    <w:rPr>
      <w:color w:val="605E5C"/>
      <w:shd w:val="clear" w:color="auto" w:fill="E1DFDD"/>
    </w:rPr>
  </w:style>
  <w:style w:type="character" w:customStyle="1" w:styleId="431">
    <w:name w:val="文章正文 字符"/>
    <w:link w:val="432"/>
    <w:semiHidden/>
    <w:qFormat/>
    <w:uiPriority w:val="0"/>
    <w:rPr>
      <w:rFonts w:ascii="Times New Roman" w:hAnsi="Times New Roman" w:eastAsia="仿宋_GB2312"/>
      <w:sz w:val="28"/>
      <w:szCs w:val="24"/>
      <w:lang w:val="zh-CN"/>
    </w:rPr>
  </w:style>
  <w:style w:type="paragraph" w:customStyle="1" w:styleId="432">
    <w:name w:val="文章正文"/>
    <w:basedOn w:val="1"/>
    <w:link w:val="431"/>
    <w:autoRedefine/>
    <w:semiHidden/>
    <w:qFormat/>
    <w:uiPriority w:val="0"/>
    <w:pPr>
      <w:ind w:firstLine="560"/>
    </w:pPr>
    <w:rPr>
      <w:rFonts w:ascii="Times New Roman" w:hAnsi="Times New Roman" w:eastAsia="仿宋_GB2312"/>
      <w:sz w:val="28"/>
      <w:szCs w:val="24"/>
      <w:lang w:val="zh-CN"/>
    </w:rPr>
  </w:style>
  <w:style w:type="character" w:customStyle="1" w:styleId="433">
    <w:name w:val="子级-1 正文 字符"/>
    <w:link w:val="434"/>
    <w:autoRedefine/>
    <w:semiHidden/>
    <w:qFormat/>
    <w:uiPriority w:val="0"/>
    <w:rPr>
      <w:sz w:val="28"/>
      <w:lang w:val="zh-CN" w:eastAsia="zh-CN"/>
    </w:rPr>
  </w:style>
  <w:style w:type="paragraph" w:customStyle="1" w:styleId="434">
    <w:name w:val="子级-1 正文"/>
    <w:basedOn w:val="120"/>
    <w:link w:val="433"/>
    <w:semiHidden/>
    <w:qFormat/>
    <w:uiPriority w:val="0"/>
    <w:pPr>
      <w:spacing w:beforeLines="50" w:afterLines="50"/>
      <w:ind w:firstLine="0" w:firstLineChars="0"/>
    </w:pPr>
    <w:rPr>
      <w:sz w:val="28"/>
      <w:lang w:val="zh-CN" w:eastAsia="zh-CN"/>
    </w:rPr>
  </w:style>
  <w:style w:type="character" w:customStyle="1" w:styleId="435">
    <w:name w:val="未处理的提及13"/>
    <w:semiHidden/>
    <w:qFormat/>
    <w:uiPriority w:val="99"/>
    <w:rPr>
      <w:color w:val="605E5C"/>
      <w:shd w:val="clear" w:color="auto" w:fill="E1DFDD"/>
    </w:rPr>
  </w:style>
  <w:style w:type="character" w:customStyle="1" w:styleId="436">
    <w:name w:val="HTML 预设格式 Char1"/>
    <w:semiHidden/>
    <w:qFormat/>
    <w:uiPriority w:val="99"/>
    <w:rPr>
      <w:rFonts w:ascii="Courier New" w:hAnsi="Courier New" w:eastAsia="宋体" w:cs="Courier New"/>
      <w:kern w:val="0"/>
      <w:sz w:val="20"/>
      <w:szCs w:val="20"/>
      <w:lang w:val="en-GB"/>
    </w:rPr>
  </w:style>
  <w:style w:type="character" w:customStyle="1" w:styleId="437">
    <w:name w:val="批注框文本 Char1"/>
    <w:semiHidden/>
    <w:qFormat/>
    <w:uiPriority w:val="99"/>
    <w:rPr>
      <w:rFonts w:ascii="Times New Roman" w:hAnsi="Times New Roman" w:eastAsia="宋体" w:cs="Times New Roman"/>
      <w:kern w:val="0"/>
      <w:sz w:val="18"/>
      <w:szCs w:val="18"/>
      <w:lang w:val="en-GB"/>
    </w:rPr>
  </w:style>
  <w:style w:type="character" w:customStyle="1" w:styleId="438">
    <w:name w:val="文档结构图 Char1"/>
    <w:semiHidden/>
    <w:qFormat/>
    <w:uiPriority w:val="99"/>
    <w:rPr>
      <w:rFonts w:ascii="Microsoft YaHei UI" w:hAnsi="Times New Roman" w:eastAsia="Microsoft YaHei UI" w:cs="Times New Roman"/>
      <w:kern w:val="0"/>
      <w:sz w:val="18"/>
      <w:szCs w:val="18"/>
      <w:lang w:val="en-GB"/>
    </w:rPr>
  </w:style>
  <w:style w:type="character" w:customStyle="1" w:styleId="439">
    <w:name w:val="批注文字 Char1"/>
    <w:semiHidden/>
    <w:qFormat/>
    <w:uiPriority w:val="99"/>
    <w:rPr>
      <w:rFonts w:ascii="Times New Roman" w:hAnsi="Times New Roman" w:eastAsia="宋体" w:cs="Times New Roman"/>
      <w:kern w:val="0"/>
      <w:sz w:val="24"/>
      <w:szCs w:val="24"/>
      <w:lang w:val="en-GB"/>
    </w:rPr>
  </w:style>
  <w:style w:type="character" w:customStyle="1" w:styleId="440">
    <w:name w:val="标题 Char1"/>
    <w:semiHidden/>
    <w:qFormat/>
    <w:uiPriority w:val="10"/>
    <w:rPr>
      <w:rFonts w:ascii="等线 Light" w:hAnsi="等线 Light" w:eastAsia="宋体" w:cs="Times New Roman"/>
      <w:b/>
      <w:bCs/>
      <w:kern w:val="0"/>
      <w:sz w:val="32"/>
      <w:szCs w:val="32"/>
      <w:lang w:val="en-GB"/>
    </w:rPr>
  </w:style>
  <w:style w:type="character" w:customStyle="1" w:styleId="441">
    <w:name w:val="正文首行缩进 Char1"/>
    <w:autoRedefine/>
    <w:semiHidden/>
    <w:qFormat/>
    <w:uiPriority w:val="99"/>
  </w:style>
  <w:style w:type="character" w:customStyle="1" w:styleId="442">
    <w:name w:val="*正文 Char Char"/>
    <w:link w:val="443"/>
    <w:semiHidden/>
    <w:qFormat/>
    <w:uiPriority w:val="0"/>
    <w:rPr>
      <w:rFonts w:ascii="宋体" w:hAnsi="宋体" w:eastAsia="仿宋"/>
      <w:sz w:val="28"/>
      <w:szCs w:val="24"/>
    </w:rPr>
  </w:style>
  <w:style w:type="paragraph" w:customStyle="1" w:styleId="443">
    <w:name w:val="*正文"/>
    <w:basedOn w:val="1"/>
    <w:link w:val="442"/>
    <w:semiHidden/>
    <w:qFormat/>
    <w:uiPriority w:val="0"/>
    <w:rPr>
      <w:rFonts w:ascii="宋体" w:hAnsi="宋体" w:eastAsia="仿宋"/>
      <w:sz w:val="28"/>
      <w:szCs w:val="24"/>
    </w:rPr>
  </w:style>
  <w:style w:type="character" w:customStyle="1" w:styleId="444">
    <w:name w:val="列出段落 字符"/>
    <w:link w:val="445"/>
    <w:semiHidden/>
    <w:qFormat/>
    <w:uiPriority w:val="34"/>
    <w:rPr>
      <w:rFonts w:ascii="Times New Roman" w:hAnsi="Times New Roman" w:eastAsia="仿宋"/>
      <w:sz w:val="32"/>
      <w:szCs w:val="24"/>
      <w:lang w:val="en-GB"/>
    </w:rPr>
  </w:style>
  <w:style w:type="paragraph" w:customStyle="1" w:styleId="445">
    <w:name w:val="列出段落1"/>
    <w:basedOn w:val="1"/>
    <w:link w:val="444"/>
    <w:semiHidden/>
    <w:qFormat/>
    <w:uiPriority w:val="34"/>
    <w:pPr>
      <w:widowControl/>
      <w:ind w:firstLine="420"/>
      <w:contextualSpacing/>
    </w:pPr>
    <w:rPr>
      <w:rFonts w:ascii="Times New Roman" w:hAnsi="Times New Roman" w:eastAsia="仿宋"/>
      <w:sz w:val="32"/>
      <w:szCs w:val="24"/>
      <w:lang w:val="en-GB"/>
    </w:rPr>
  </w:style>
  <w:style w:type="character" w:customStyle="1" w:styleId="446">
    <w:name w:val="0正文样式 字符"/>
    <w:link w:val="447"/>
    <w:autoRedefine/>
    <w:semiHidden/>
    <w:qFormat/>
    <w:locked/>
    <w:uiPriority w:val="0"/>
    <w:rPr>
      <w:sz w:val="24"/>
      <w:szCs w:val="28"/>
    </w:rPr>
  </w:style>
  <w:style w:type="paragraph" w:customStyle="1" w:styleId="447">
    <w:name w:val="0正文样式"/>
    <w:link w:val="446"/>
    <w:semiHidden/>
    <w:qFormat/>
    <w:uiPriority w:val="0"/>
    <w:pPr>
      <w:widowControl w:val="0"/>
      <w:adjustRightInd w:val="0"/>
      <w:spacing w:line="360" w:lineRule="auto"/>
      <w:ind w:firstLine="560" w:firstLineChars="200"/>
      <w:jc w:val="both"/>
      <w:textAlignment w:val="baseline"/>
    </w:pPr>
    <w:rPr>
      <w:rFonts w:asciiTheme="minorHAnsi" w:hAnsiTheme="minorHAnsi" w:eastAsiaTheme="minorEastAsia" w:cstheme="minorBidi"/>
      <w:kern w:val="2"/>
      <w:sz w:val="24"/>
      <w:szCs w:val="28"/>
      <w:lang w:val="en-US" w:eastAsia="zh-CN" w:bidi="ar-SA"/>
    </w:rPr>
  </w:style>
  <w:style w:type="character" w:customStyle="1" w:styleId="448">
    <w:name w:val="彩色列表 - 强调文字颜色 1 Char"/>
    <w:semiHidden/>
    <w:qFormat/>
    <w:uiPriority w:val="34"/>
    <w:rPr>
      <w:kern w:val="2"/>
      <w:sz w:val="21"/>
      <w:szCs w:val="22"/>
    </w:rPr>
  </w:style>
  <w:style w:type="character" w:customStyle="1" w:styleId="449">
    <w:name w:val="Item List Char"/>
    <w:link w:val="450"/>
    <w:autoRedefine/>
    <w:semiHidden/>
    <w:qFormat/>
    <w:uiPriority w:val="0"/>
    <w:rPr>
      <w:szCs w:val="21"/>
    </w:rPr>
  </w:style>
  <w:style w:type="paragraph" w:customStyle="1" w:styleId="450">
    <w:name w:val="Item List"/>
    <w:link w:val="449"/>
    <w:autoRedefine/>
    <w:semiHidden/>
    <w:qFormat/>
    <w:uiPriority w:val="0"/>
    <w:pPr>
      <w:tabs>
        <w:tab w:val="left" w:pos="2126"/>
      </w:tabs>
      <w:adjustRightInd w:val="0"/>
      <w:snapToGrid w:val="0"/>
      <w:spacing w:before="80" w:after="80" w:line="240" w:lineRule="atLeast"/>
    </w:pPr>
    <w:rPr>
      <w:rFonts w:asciiTheme="minorHAnsi" w:hAnsiTheme="minorHAnsi" w:eastAsiaTheme="minorEastAsia" w:cstheme="minorBidi"/>
      <w:kern w:val="2"/>
      <w:sz w:val="21"/>
      <w:szCs w:val="21"/>
      <w:lang w:val="en-US" w:eastAsia="zh-CN" w:bidi="ar-SA"/>
    </w:rPr>
  </w:style>
  <w:style w:type="character" w:customStyle="1" w:styleId="451">
    <w:name w:val="正文首行缩进 2 Char1"/>
    <w:link w:val="52"/>
    <w:semiHidden/>
    <w:qFormat/>
    <w:uiPriority w:val="99"/>
    <w:rPr>
      <w:szCs w:val="21"/>
    </w:rPr>
  </w:style>
  <w:style w:type="character" w:customStyle="1" w:styleId="452">
    <w:name w:val="figcap"/>
    <w:semiHidden/>
    <w:qFormat/>
    <w:uiPriority w:val="0"/>
  </w:style>
  <w:style w:type="character" w:customStyle="1" w:styleId="453">
    <w:name w:val="fontstyle01"/>
    <w:semiHidden/>
    <w:qFormat/>
    <w:uiPriority w:val="0"/>
    <w:rPr>
      <w:rFonts w:hint="default" w:ascii="ArialMT" w:hAnsi="ArialMT"/>
      <w:color w:val="000000"/>
      <w:sz w:val="22"/>
      <w:szCs w:val="22"/>
    </w:rPr>
  </w:style>
  <w:style w:type="character" w:customStyle="1" w:styleId="454">
    <w:name w:val="*正文 Char"/>
    <w:semiHidden/>
    <w:qFormat/>
    <w:uiPriority w:val="0"/>
    <w:rPr>
      <w:rFonts w:ascii="宋体" w:hAnsi="宋体"/>
      <w:sz w:val="24"/>
      <w:szCs w:val="24"/>
    </w:rPr>
  </w:style>
  <w:style w:type="character" w:customStyle="1" w:styleId="455">
    <w:name w:val="正文段落 Char"/>
    <w:link w:val="456"/>
    <w:semiHidden/>
    <w:qFormat/>
    <w:uiPriority w:val="0"/>
    <w:rPr>
      <w:rFonts w:ascii="宋体" w:hAnsi="宋体" w:eastAsia="宋体"/>
      <w:szCs w:val="21"/>
    </w:rPr>
  </w:style>
  <w:style w:type="paragraph" w:customStyle="1" w:styleId="456">
    <w:name w:val="正文段落"/>
    <w:basedOn w:val="1"/>
    <w:link w:val="455"/>
    <w:semiHidden/>
    <w:qFormat/>
    <w:uiPriority w:val="0"/>
    <w:pPr>
      <w:adjustRightInd w:val="0"/>
      <w:ind w:firstLine="420"/>
      <w:textAlignment w:val="baseline"/>
    </w:pPr>
    <w:rPr>
      <w:rFonts w:ascii="宋体" w:hAnsi="宋体" w:eastAsia="宋体"/>
      <w:szCs w:val="21"/>
    </w:rPr>
  </w:style>
  <w:style w:type="character" w:customStyle="1" w:styleId="457">
    <w:name w:val="报告正文 Char"/>
    <w:link w:val="458"/>
    <w:semiHidden/>
    <w:qFormat/>
    <w:uiPriority w:val="0"/>
    <w:rPr>
      <w:rFonts w:ascii="Times New Roman" w:hAnsi="Times New Roman" w:eastAsia="宋体"/>
      <w:sz w:val="28"/>
      <w:szCs w:val="28"/>
    </w:rPr>
  </w:style>
  <w:style w:type="paragraph" w:customStyle="1" w:styleId="458">
    <w:name w:val="报告正文"/>
    <w:basedOn w:val="1"/>
    <w:link w:val="457"/>
    <w:semiHidden/>
    <w:qFormat/>
    <w:uiPriority w:val="0"/>
    <w:pPr>
      <w:adjustRightInd w:val="0"/>
      <w:snapToGrid w:val="0"/>
    </w:pPr>
    <w:rPr>
      <w:rFonts w:ascii="Times New Roman" w:hAnsi="Times New Roman" w:eastAsia="宋体"/>
      <w:sz w:val="28"/>
      <w:szCs w:val="28"/>
    </w:rPr>
  </w:style>
  <w:style w:type="character" w:customStyle="1" w:styleId="459">
    <w:name w:val="表格 Char"/>
    <w:semiHidden/>
    <w:qFormat/>
    <w:uiPriority w:val="0"/>
    <w:rPr>
      <w:rFonts w:ascii="宋体" w:hAnsi="宋体"/>
      <w:bCs/>
      <w:sz w:val="24"/>
      <w:szCs w:val="21"/>
    </w:rPr>
  </w:style>
  <w:style w:type="character" w:customStyle="1" w:styleId="460">
    <w:name w:val="明显强调11"/>
    <w:semiHidden/>
    <w:qFormat/>
    <w:uiPriority w:val="21"/>
    <w:rPr>
      <w:b/>
      <w:bCs/>
      <w:i/>
      <w:iCs/>
      <w:color w:val="4F81BD"/>
    </w:rPr>
  </w:style>
  <w:style w:type="character" w:customStyle="1" w:styleId="461">
    <w:name w:val="未处理的提及11"/>
    <w:semiHidden/>
    <w:qFormat/>
    <w:uiPriority w:val="99"/>
    <w:rPr>
      <w:color w:val="605E5C"/>
      <w:shd w:val="clear" w:color="auto" w:fill="E1DFDD"/>
    </w:rPr>
  </w:style>
  <w:style w:type="character" w:customStyle="1" w:styleId="462">
    <w:name w:val="方案正文-2字符 字符"/>
    <w:link w:val="463"/>
    <w:semiHidden/>
    <w:qFormat/>
    <w:uiPriority w:val="0"/>
    <w:rPr>
      <w:rFonts w:ascii="仿宋" w:hAnsi="仿宋" w:eastAsia="仿宋" w:cs="Arial"/>
      <w:sz w:val="28"/>
    </w:rPr>
  </w:style>
  <w:style w:type="paragraph" w:customStyle="1" w:styleId="463">
    <w:name w:val="方案正文-2字符"/>
    <w:basedOn w:val="1"/>
    <w:link w:val="462"/>
    <w:autoRedefine/>
    <w:semiHidden/>
    <w:qFormat/>
    <w:uiPriority w:val="0"/>
    <w:pPr>
      <w:ind w:firstLine="560"/>
    </w:pPr>
    <w:rPr>
      <w:rFonts w:ascii="仿宋" w:hAnsi="仿宋" w:eastAsia="仿宋" w:cs="Arial"/>
      <w:sz w:val="28"/>
    </w:rPr>
  </w:style>
  <w:style w:type="character" w:customStyle="1" w:styleId="464">
    <w:name w:val="高二正文 字符"/>
    <w:link w:val="465"/>
    <w:autoRedefine/>
    <w:semiHidden/>
    <w:qFormat/>
    <w:uiPriority w:val="0"/>
    <w:rPr>
      <w:b/>
      <w:sz w:val="24"/>
      <w:szCs w:val="28"/>
      <w:lang w:val="zh-CN" w:eastAsia="zh-CN"/>
    </w:rPr>
  </w:style>
  <w:style w:type="paragraph" w:customStyle="1" w:styleId="465">
    <w:name w:val="高二正文"/>
    <w:basedOn w:val="1"/>
    <w:next w:val="295"/>
    <w:link w:val="464"/>
    <w:autoRedefine/>
    <w:semiHidden/>
    <w:qFormat/>
    <w:uiPriority w:val="0"/>
    <w:pPr>
      <w:tabs>
        <w:tab w:val="left" w:pos="720"/>
      </w:tabs>
      <w:spacing w:afterLines="50"/>
      <w:jc w:val="left"/>
    </w:pPr>
    <w:rPr>
      <w:b/>
      <w:sz w:val="24"/>
      <w:szCs w:val="28"/>
      <w:lang w:val="zh-CN" w:eastAsia="zh-CN"/>
    </w:rPr>
  </w:style>
  <w:style w:type="character" w:customStyle="1" w:styleId="466">
    <w:name w:val="ge Char"/>
    <w:link w:val="467"/>
    <w:autoRedefine/>
    <w:semiHidden/>
    <w:qFormat/>
    <w:uiPriority w:val="0"/>
    <w:rPr>
      <w:rFonts w:ascii="宋体" w:hAnsi="宋体"/>
      <w:b/>
      <w:sz w:val="18"/>
      <w:szCs w:val="18"/>
    </w:rPr>
  </w:style>
  <w:style w:type="paragraph" w:customStyle="1" w:styleId="467">
    <w:name w:val="ge"/>
    <w:basedOn w:val="1"/>
    <w:link w:val="466"/>
    <w:autoRedefine/>
    <w:semiHidden/>
    <w:qFormat/>
    <w:uiPriority w:val="0"/>
    <w:pPr>
      <w:ind w:firstLine="560"/>
    </w:pPr>
    <w:rPr>
      <w:rFonts w:ascii="宋体" w:hAnsi="宋体"/>
      <w:b/>
      <w:sz w:val="18"/>
      <w:szCs w:val="18"/>
    </w:rPr>
  </w:style>
  <w:style w:type="character" w:customStyle="1" w:styleId="468">
    <w:name w:val="列出段落字符"/>
    <w:link w:val="469"/>
    <w:autoRedefine/>
    <w:semiHidden/>
    <w:qFormat/>
    <w:locked/>
    <w:uiPriority w:val="34"/>
    <w:rPr>
      <w:rFonts w:ascii="Calibri" w:hAnsi="Calibri" w:eastAsia="宋体"/>
    </w:rPr>
  </w:style>
  <w:style w:type="paragraph" w:customStyle="1" w:styleId="469">
    <w:name w:val="列出段落11"/>
    <w:basedOn w:val="1"/>
    <w:link w:val="468"/>
    <w:autoRedefine/>
    <w:semiHidden/>
    <w:qFormat/>
    <w:uiPriority w:val="34"/>
    <w:pPr>
      <w:ind w:firstLine="420"/>
      <w:jc w:val="left"/>
    </w:pPr>
    <w:rPr>
      <w:rFonts w:ascii="Calibri" w:hAnsi="Calibri" w:eastAsia="宋体"/>
    </w:rPr>
  </w:style>
  <w:style w:type="character" w:customStyle="1" w:styleId="470">
    <w:name w:val="font111"/>
    <w:autoRedefine/>
    <w:semiHidden/>
    <w:qFormat/>
    <w:uiPriority w:val="0"/>
    <w:rPr>
      <w:rFonts w:hint="eastAsia" w:ascii="微软雅黑" w:hAnsi="微软雅黑" w:eastAsia="微软雅黑" w:cs="微软雅黑"/>
      <w:b/>
      <w:color w:val="000000"/>
      <w:sz w:val="28"/>
      <w:szCs w:val="28"/>
      <w:u w:val="none"/>
    </w:rPr>
  </w:style>
  <w:style w:type="character" w:customStyle="1" w:styleId="471">
    <w:name w:val="表格样式居中 Char"/>
    <w:link w:val="472"/>
    <w:semiHidden/>
    <w:qFormat/>
    <w:uiPriority w:val="0"/>
    <w:rPr>
      <w:rFonts w:ascii="等线" w:hAnsi="等线" w:eastAsia="仿宋_GB2312"/>
      <w:bCs/>
      <w:kern w:val="44"/>
      <w:szCs w:val="44"/>
    </w:rPr>
  </w:style>
  <w:style w:type="paragraph" w:customStyle="1" w:styleId="472">
    <w:name w:val="表格样式居中"/>
    <w:link w:val="471"/>
    <w:autoRedefine/>
    <w:semiHidden/>
    <w:qFormat/>
    <w:uiPriority w:val="0"/>
    <w:pPr>
      <w:adjustRightInd w:val="0"/>
      <w:snapToGrid w:val="0"/>
      <w:jc w:val="center"/>
    </w:pPr>
    <w:rPr>
      <w:rFonts w:ascii="等线" w:hAnsi="等线" w:eastAsia="仿宋_GB2312" w:cstheme="minorBidi"/>
      <w:bCs/>
      <w:kern w:val="44"/>
      <w:sz w:val="21"/>
      <w:szCs w:val="44"/>
      <w:lang w:val="en-US" w:eastAsia="zh-CN" w:bidi="ar-SA"/>
    </w:rPr>
  </w:style>
  <w:style w:type="character" w:customStyle="1" w:styleId="473">
    <w:name w:val="方案正文1 字符"/>
    <w:link w:val="474"/>
    <w:autoRedefine/>
    <w:semiHidden/>
    <w:qFormat/>
    <w:locked/>
    <w:uiPriority w:val="0"/>
    <w:rPr>
      <w:rFonts w:ascii="宋体" w:hAnsi="宋体" w:eastAsia="宋体"/>
      <w:color w:val="000000"/>
      <w:sz w:val="24"/>
    </w:rPr>
  </w:style>
  <w:style w:type="paragraph" w:customStyle="1" w:styleId="474">
    <w:name w:val="方案正文1"/>
    <w:basedOn w:val="1"/>
    <w:link w:val="473"/>
    <w:autoRedefine/>
    <w:semiHidden/>
    <w:qFormat/>
    <w:uiPriority w:val="0"/>
    <w:pPr>
      <w:ind w:firstLine="480"/>
    </w:pPr>
    <w:rPr>
      <w:rFonts w:ascii="宋体" w:hAnsi="宋体" w:eastAsia="宋体"/>
      <w:color w:val="000000"/>
      <w:sz w:val="24"/>
    </w:rPr>
  </w:style>
  <w:style w:type="character" w:customStyle="1" w:styleId="475">
    <w:name w:val="未处理的提及3"/>
    <w:autoRedefine/>
    <w:semiHidden/>
    <w:qFormat/>
    <w:uiPriority w:val="99"/>
    <w:rPr>
      <w:color w:val="808080"/>
      <w:shd w:val="clear" w:color="auto" w:fill="E6E6E6"/>
    </w:rPr>
  </w:style>
  <w:style w:type="character" w:customStyle="1" w:styleId="476">
    <w:name w:val="纯文本 字符1"/>
    <w:autoRedefine/>
    <w:semiHidden/>
    <w:qFormat/>
    <w:uiPriority w:val="99"/>
    <w:rPr>
      <w:rFonts w:ascii="等线" w:hAnsi="Courier New" w:cs="Courier New"/>
      <w:kern w:val="0"/>
      <w:sz w:val="24"/>
      <w:szCs w:val="24"/>
      <w:lang w:val="en-GB"/>
    </w:rPr>
  </w:style>
  <w:style w:type="character" w:customStyle="1" w:styleId="477">
    <w:name w:val="未处理的提及12"/>
    <w:autoRedefine/>
    <w:semiHidden/>
    <w:qFormat/>
    <w:uiPriority w:val="99"/>
    <w:rPr>
      <w:color w:val="605E5C"/>
      <w:shd w:val="clear" w:color="auto" w:fill="E1DFDD"/>
    </w:rPr>
  </w:style>
  <w:style w:type="character" w:customStyle="1" w:styleId="478">
    <w:name w:val="未处理的提及22"/>
    <w:autoRedefine/>
    <w:semiHidden/>
    <w:qFormat/>
    <w:uiPriority w:val="99"/>
    <w:rPr>
      <w:color w:val="605E5C"/>
      <w:shd w:val="clear" w:color="auto" w:fill="E1DFDD"/>
    </w:rPr>
  </w:style>
  <w:style w:type="character" w:customStyle="1" w:styleId="479">
    <w:name w:val="列出段落字符1"/>
    <w:autoRedefine/>
    <w:semiHidden/>
    <w:qFormat/>
    <w:uiPriority w:val="34"/>
    <w:rPr>
      <w:rFonts w:ascii="Times New Roman" w:hAnsi="Times New Roman" w:eastAsia="宋体" w:cs="Times New Roman"/>
      <w:kern w:val="0"/>
      <w:sz w:val="24"/>
      <w:szCs w:val="24"/>
      <w:lang w:val="en-GB"/>
    </w:rPr>
  </w:style>
  <w:style w:type="character" w:customStyle="1" w:styleId="480">
    <w:name w:val="占位符文本1"/>
    <w:autoRedefine/>
    <w:semiHidden/>
    <w:qFormat/>
    <w:uiPriority w:val="99"/>
    <w:rPr>
      <w:color w:val="808080"/>
    </w:rPr>
  </w:style>
  <w:style w:type="character" w:customStyle="1" w:styleId="481">
    <w:name w:val="无间隔字符"/>
    <w:link w:val="482"/>
    <w:autoRedefine/>
    <w:semiHidden/>
    <w:qFormat/>
    <w:locked/>
    <w:uiPriority w:val="1"/>
    <w:rPr>
      <w:sz w:val="24"/>
    </w:rPr>
  </w:style>
  <w:style w:type="paragraph" w:customStyle="1" w:styleId="482">
    <w:name w:val="无间隔1"/>
    <w:link w:val="481"/>
    <w:autoRedefine/>
    <w:semiHidden/>
    <w:qFormat/>
    <w:uiPriority w:val="1"/>
    <w:pPr>
      <w:widowControl w:val="0"/>
      <w:jc w:val="both"/>
    </w:pPr>
    <w:rPr>
      <w:rFonts w:asciiTheme="minorHAnsi" w:hAnsiTheme="minorHAnsi" w:eastAsiaTheme="minorEastAsia" w:cstheme="minorBidi"/>
      <w:kern w:val="2"/>
      <w:sz w:val="24"/>
      <w:szCs w:val="22"/>
      <w:lang w:val="en-US" w:eastAsia="zh-CN" w:bidi="ar-SA"/>
    </w:rPr>
  </w:style>
  <w:style w:type="character" w:customStyle="1" w:styleId="483">
    <w:name w:val="未处理的提及1111"/>
    <w:autoRedefine/>
    <w:semiHidden/>
    <w:qFormat/>
    <w:uiPriority w:val="99"/>
    <w:rPr>
      <w:color w:val="605E5C"/>
      <w:shd w:val="clear" w:color="auto" w:fill="E1DFDD"/>
    </w:rPr>
  </w:style>
  <w:style w:type="character" w:customStyle="1" w:styleId="484">
    <w:name w:val="正文缩进 Char1"/>
    <w:autoRedefine/>
    <w:semiHidden/>
    <w:qFormat/>
    <w:uiPriority w:val="0"/>
    <w:rPr>
      <w:rFonts w:ascii="Times New Roman" w:hAnsi="Times New Roman" w:eastAsia="宋体" w:cs="Times New Roman"/>
      <w:sz w:val="24"/>
      <w:szCs w:val="24"/>
      <w:lang w:val="en-GB"/>
    </w:rPr>
  </w:style>
  <w:style w:type="character" w:customStyle="1" w:styleId="485">
    <w:name w:val="书籍标题2"/>
    <w:autoRedefine/>
    <w:semiHidden/>
    <w:qFormat/>
    <w:uiPriority w:val="33"/>
    <w:rPr>
      <w:rFonts w:eastAsia="黑体"/>
      <w:kern w:val="0"/>
      <w:sz w:val="24"/>
      <w:szCs w:val="15"/>
    </w:rPr>
  </w:style>
  <w:style w:type="character" w:customStyle="1" w:styleId="486">
    <w:name w:val="明显参考2"/>
    <w:autoRedefine/>
    <w:semiHidden/>
    <w:qFormat/>
    <w:uiPriority w:val="0"/>
    <w:rPr>
      <w:b/>
      <w:bCs/>
      <w:i/>
      <w:smallCaps/>
      <w:color w:val="auto"/>
      <w:spacing w:val="5"/>
      <w:u w:val="single"/>
    </w:rPr>
  </w:style>
  <w:style w:type="character" w:customStyle="1" w:styleId="487">
    <w:name w:val="未处理的提及5"/>
    <w:autoRedefine/>
    <w:semiHidden/>
    <w:qFormat/>
    <w:uiPriority w:val="99"/>
    <w:rPr>
      <w:color w:val="605E5C"/>
      <w:shd w:val="clear" w:color="auto" w:fill="E1DFDD"/>
    </w:rPr>
  </w:style>
  <w:style w:type="character" w:customStyle="1" w:styleId="488">
    <w:name w:val="副标题 字符1"/>
    <w:autoRedefine/>
    <w:semiHidden/>
    <w:qFormat/>
    <w:uiPriority w:val="0"/>
    <w:rPr>
      <w:b/>
      <w:bCs/>
      <w:kern w:val="28"/>
      <w:sz w:val="32"/>
      <w:szCs w:val="32"/>
      <w:lang w:val="en-GB"/>
    </w:rPr>
  </w:style>
  <w:style w:type="character" w:customStyle="1" w:styleId="489">
    <w:name w:val="日期 字符2"/>
    <w:autoRedefine/>
    <w:semiHidden/>
    <w:qFormat/>
    <w:uiPriority w:val="0"/>
    <w:rPr>
      <w:rFonts w:ascii="Times New Roman" w:hAnsi="Times New Roman" w:eastAsia="宋体" w:cs="Times New Roman"/>
      <w:kern w:val="0"/>
      <w:sz w:val="24"/>
      <w:szCs w:val="24"/>
      <w:lang w:val="en-GB"/>
    </w:rPr>
  </w:style>
  <w:style w:type="character" w:customStyle="1" w:styleId="490">
    <w:name w:val="标题 2 Char1"/>
    <w:autoRedefine/>
    <w:semiHidden/>
    <w:qFormat/>
    <w:locked/>
    <w:uiPriority w:val="0"/>
    <w:rPr>
      <w:rFonts w:ascii="Times New Roman" w:hAnsi="Times New Roman" w:eastAsia="黑体" w:cs="Times New Roman"/>
      <w:bCs/>
      <w:sz w:val="36"/>
      <w:szCs w:val="36"/>
      <w:lang w:val="en-GB"/>
    </w:rPr>
  </w:style>
  <w:style w:type="character" w:customStyle="1" w:styleId="491">
    <w:name w:val="标题 4 Char1"/>
    <w:autoRedefine/>
    <w:semiHidden/>
    <w:qFormat/>
    <w:locked/>
    <w:uiPriority w:val="0"/>
    <w:rPr>
      <w:rFonts w:ascii="Times New Roman" w:hAnsi="Times New Roman" w:eastAsia="黑体" w:cs="Times New Roman"/>
      <w:bCs/>
      <w:sz w:val="28"/>
      <w:szCs w:val="28"/>
      <w:lang w:val="en-GB"/>
    </w:rPr>
  </w:style>
  <w:style w:type="character" w:customStyle="1" w:styleId="492">
    <w:name w:val="标题 6 Char1"/>
    <w:autoRedefine/>
    <w:semiHidden/>
    <w:qFormat/>
    <w:locked/>
    <w:uiPriority w:val="0"/>
    <w:rPr>
      <w:rFonts w:ascii="Times New Roman" w:hAnsi="Times New Roman" w:eastAsia="黑体" w:cs="Times New Roman"/>
      <w:bCs/>
      <w:sz w:val="24"/>
      <w:szCs w:val="24"/>
      <w:lang w:val="en-GB"/>
    </w:rPr>
  </w:style>
  <w:style w:type="character" w:customStyle="1" w:styleId="493">
    <w:name w:val="标题 7 Char1"/>
    <w:autoRedefine/>
    <w:semiHidden/>
    <w:qFormat/>
    <w:locked/>
    <w:uiPriority w:val="99"/>
    <w:rPr>
      <w:rFonts w:ascii="Times New Roman" w:hAnsi="Times New Roman" w:eastAsia="黑体" w:cs="Times New Roman"/>
      <w:bCs/>
      <w:sz w:val="24"/>
      <w:szCs w:val="24"/>
      <w:lang w:val="en-GB"/>
    </w:rPr>
  </w:style>
  <w:style w:type="character" w:customStyle="1" w:styleId="494">
    <w:name w:val="标题 8 Char2"/>
    <w:autoRedefine/>
    <w:semiHidden/>
    <w:qFormat/>
    <w:locked/>
    <w:uiPriority w:val="9"/>
    <w:rPr>
      <w:rFonts w:ascii="Times New Roman" w:hAnsi="Times New Roman" w:eastAsia="黑体" w:cs="Times New Roman"/>
      <w:sz w:val="24"/>
      <w:szCs w:val="24"/>
      <w:lang w:val="en-GB"/>
    </w:rPr>
  </w:style>
  <w:style w:type="character" w:customStyle="1" w:styleId="495">
    <w:name w:val="脚注文本 Char2"/>
    <w:autoRedefine/>
    <w:semiHidden/>
    <w:qFormat/>
    <w:locked/>
    <w:uiPriority w:val="0"/>
    <w:rPr>
      <w:rFonts w:ascii="Tahoma" w:hAnsi="Tahoma" w:cs="Tahoma"/>
      <w:kern w:val="2"/>
      <w:sz w:val="18"/>
      <w:szCs w:val="18"/>
      <w:lang w:val="en-GB"/>
    </w:rPr>
  </w:style>
  <w:style w:type="character" w:customStyle="1" w:styleId="496">
    <w:name w:val="批注文字 Char2"/>
    <w:autoRedefine/>
    <w:semiHidden/>
    <w:qFormat/>
    <w:locked/>
    <w:uiPriority w:val="0"/>
    <w:rPr>
      <w:rFonts w:ascii="Times New Roman" w:hAnsi="Times New Roman" w:eastAsia="宋体" w:cs="Times New Roman"/>
      <w:sz w:val="24"/>
      <w:szCs w:val="24"/>
      <w:lang w:val="en-GB"/>
    </w:rPr>
  </w:style>
  <w:style w:type="character" w:customStyle="1" w:styleId="497">
    <w:name w:val="页眉 Char1"/>
    <w:autoRedefine/>
    <w:semiHidden/>
    <w:qFormat/>
    <w:locked/>
    <w:uiPriority w:val="0"/>
    <w:rPr>
      <w:rFonts w:ascii="Times New Roman" w:hAnsi="Times New Roman" w:eastAsia="宋体" w:cs="Times New Roman"/>
      <w:sz w:val="18"/>
      <w:szCs w:val="18"/>
      <w:lang w:val="en-GB"/>
    </w:rPr>
  </w:style>
  <w:style w:type="character" w:customStyle="1" w:styleId="498">
    <w:name w:val="日期 Char2"/>
    <w:autoRedefine/>
    <w:semiHidden/>
    <w:qFormat/>
    <w:locked/>
    <w:uiPriority w:val="0"/>
    <w:rPr>
      <w:rFonts w:ascii="Times New Roman" w:hAnsi="Times New Roman" w:eastAsia="宋体" w:cs="Times New Roman"/>
      <w:kern w:val="2"/>
      <w:sz w:val="28"/>
      <w:szCs w:val="22"/>
      <w:lang w:val="zh-CN"/>
    </w:rPr>
  </w:style>
  <w:style w:type="character" w:customStyle="1" w:styleId="499">
    <w:name w:val="正文文本首行缩进 字符1"/>
    <w:link w:val="500"/>
    <w:autoRedefine/>
    <w:semiHidden/>
    <w:qFormat/>
    <w:locked/>
    <w:uiPriority w:val="0"/>
    <w:rPr>
      <w:sz w:val="24"/>
    </w:rPr>
  </w:style>
  <w:style w:type="paragraph" w:customStyle="1" w:styleId="500">
    <w:name w:val="正文文本首行缩进1"/>
    <w:basedOn w:val="19"/>
    <w:next w:val="51"/>
    <w:link w:val="499"/>
    <w:autoRedefine/>
    <w:semiHidden/>
    <w:qFormat/>
    <w:uiPriority w:val="0"/>
    <w:pPr>
      <w:widowControl/>
      <w:ind w:firstLine="420" w:firstLineChars="100"/>
      <w:contextualSpacing/>
      <w:jc w:val="left"/>
    </w:pPr>
    <w:rPr>
      <w:sz w:val="24"/>
      <w:szCs w:val="22"/>
    </w:rPr>
  </w:style>
  <w:style w:type="character" w:customStyle="1" w:styleId="501">
    <w:name w:val="正文文本 2 Char1"/>
    <w:autoRedefine/>
    <w:semiHidden/>
    <w:qFormat/>
    <w:locked/>
    <w:uiPriority w:val="0"/>
    <w:rPr>
      <w:rFonts w:ascii="Book Antiqua" w:hAnsi="Book Antiqua" w:eastAsia="仿宋" w:cs="Times New Roman"/>
      <w:sz w:val="22"/>
      <w:lang w:val="en-GB" w:eastAsia="en-US"/>
    </w:rPr>
  </w:style>
  <w:style w:type="character" w:customStyle="1" w:styleId="502">
    <w:name w:val="批注主题 Char2"/>
    <w:autoRedefine/>
    <w:semiHidden/>
    <w:qFormat/>
    <w:locked/>
    <w:uiPriority w:val="0"/>
    <w:rPr>
      <w:b/>
      <w:bCs/>
      <w:kern w:val="2"/>
      <w:sz w:val="21"/>
      <w:szCs w:val="22"/>
      <w:lang w:val="en-GB"/>
    </w:rPr>
  </w:style>
  <w:style w:type="character" w:customStyle="1" w:styleId="503">
    <w:name w:val="批注文字 字符2"/>
    <w:autoRedefine/>
    <w:semiHidden/>
    <w:qFormat/>
    <w:uiPriority w:val="0"/>
    <w:rPr>
      <w:lang w:val="en-GB"/>
    </w:rPr>
  </w:style>
  <w:style w:type="character" w:customStyle="1" w:styleId="504">
    <w:name w:val="批注框文本 字符1"/>
    <w:autoRedefine/>
    <w:semiHidden/>
    <w:qFormat/>
    <w:uiPriority w:val="0"/>
    <w:rPr>
      <w:rFonts w:hint="eastAsia" w:ascii="仿宋_GB2312" w:hAnsi="仿宋_GB2312" w:eastAsia="仿宋_GB2312"/>
      <w:kern w:val="2"/>
      <w:sz w:val="18"/>
      <w:szCs w:val="18"/>
    </w:rPr>
  </w:style>
  <w:style w:type="character" w:customStyle="1" w:styleId="505">
    <w:name w:val="未处理的提及9"/>
    <w:autoRedefine/>
    <w:semiHidden/>
    <w:qFormat/>
    <w:uiPriority w:val="99"/>
    <w:rPr>
      <w:color w:val="605E5C"/>
      <w:shd w:val="clear" w:color="auto" w:fill="E1DFDD"/>
    </w:rPr>
  </w:style>
  <w:style w:type="character" w:customStyle="1" w:styleId="506">
    <w:name w:val="项目编号 Char"/>
    <w:link w:val="507"/>
    <w:autoRedefine/>
    <w:semiHidden/>
    <w:qFormat/>
    <w:uiPriority w:val="0"/>
    <w:rPr>
      <w:rFonts w:ascii="黑体" w:hAnsi="黑体" w:eastAsia="黑体"/>
      <w:szCs w:val="21"/>
    </w:rPr>
  </w:style>
  <w:style w:type="paragraph" w:customStyle="1" w:styleId="507">
    <w:name w:val="项目编号"/>
    <w:next w:val="1"/>
    <w:link w:val="506"/>
    <w:autoRedefine/>
    <w:semiHidden/>
    <w:qFormat/>
    <w:uiPriority w:val="0"/>
    <w:pPr>
      <w:spacing w:line="300" w:lineRule="auto"/>
      <w:jc w:val="center"/>
    </w:pPr>
    <w:rPr>
      <w:rFonts w:ascii="黑体" w:hAnsi="黑体" w:eastAsia="黑体" w:cstheme="minorBidi"/>
      <w:kern w:val="2"/>
      <w:sz w:val="21"/>
      <w:szCs w:val="21"/>
      <w:lang w:val="en-US" w:eastAsia="zh-CN" w:bidi="ar-SA"/>
    </w:rPr>
  </w:style>
  <w:style w:type="character" w:customStyle="1" w:styleId="508">
    <w:name w:val="未处理的提及91"/>
    <w:autoRedefine/>
    <w:semiHidden/>
    <w:qFormat/>
    <w:uiPriority w:val="99"/>
    <w:rPr>
      <w:color w:val="605E5C"/>
      <w:shd w:val="clear" w:color="auto" w:fill="E1DFDD"/>
    </w:rPr>
  </w:style>
  <w:style w:type="character" w:customStyle="1" w:styleId="509">
    <w:name w:val="不明显强调21"/>
    <w:autoRedefine/>
    <w:semiHidden/>
    <w:qFormat/>
    <w:uiPriority w:val="19"/>
    <w:rPr>
      <w:i/>
      <w:iCs/>
      <w:color w:val="808080"/>
    </w:rPr>
  </w:style>
  <w:style w:type="character" w:customStyle="1" w:styleId="510">
    <w:name w:val="书籍标题21"/>
    <w:autoRedefine/>
    <w:semiHidden/>
    <w:qFormat/>
    <w:uiPriority w:val="33"/>
    <w:rPr>
      <w:rFonts w:eastAsia="黑体"/>
      <w:kern w:val="0"/>
      <w:sz w:val="24"/>
      <w:szCs w:val="15"/>
    </w:rPr>
  </w:style>
  <w:style w:type="character" w:customStyle="1" w:styleId="511">
    <w:name w:val="明显参考21"/>
    <w:autoRedefine/>
    <w:semiHidden/>
    <w:qFormat/>
    <w:uiPriority w:val="0"/>
    <w:rPr>
      <w:b/>
      <w:bCs/>
      <w:i/>
      <w:smallCaps/>
      <w:color w:val="auto"/>
      <w:spacing w:val="5"/>
      <w:u w:val="single"/>
    </w:rPr>
  </w:style>
  <w:style w:type="character" w:customStyle="1" w:styleId="512">
    <w:name w:val="未处理的提及14"/>
    <w:autoRedefine/>
    <w:semiHidden/>
    <w:qFormat/>
    <w:uiPriority w:val="99"/>
    <w:rPr>
      <w:color w:val="605E5C"/>
      <w:shd w:val="clear" w:color="auto" w:fill="E1DFDD"/>
    </w:rPr>
  </w:style>
  <w:style w:type="character" w:customStyle="1" w:styleId="513">
    <w:name w:val="楷体小标题 Char"/>
    <w:link w:val="514"/>
    <w:semiHidden/>
    <w:qFormat/>
    <w:uiPriority w:val="0"/>
    <w:rPr>
      <w:rFonts w:ascii="楷体_GB2312" w:hAnsi="楷体_GB2312" w:eastAsia="楷体_GB2312" w:cs="楷体_GB2312"/>
      <w:sz w:val="28"/>
      <w:szCs w:val="24"/>
    </w:rPr>
  </w:style>
  <w:style w:type="paragraph" w:customStyle="1" w:styleId="514">
    <w:name w:val="楷体小标题"/>
    <w:basedOn w:val="1"/>
    <w:link w:val="513"/>
    <w:autoRedefine/>
    <w:semiHidden/>
    <w:qFormat/>
    <w:uiPriority w:val="0"/>
    <w:pPr>
      <w:ind w:firstLine="560"/>
    </w:pPr>
    <w:rPr>
      <w:rFonts w:ascii="楷体_GB2312" w:hAnsi="楷体_GB2312" w:eastAsia="楷体_GB2312" w:cs="楷体_GB2312"/>
      <w:sz w:val="28"/>
      <w:szCs w:val="24"/>
    </w:rPr>
  </w:style>
  <w:style w:type="character" w:customStyle="1" w:styleId="515">
    <w:name w:val="未处理的提及16"/>
    <w:autoRedefine/>
    <w:semiHidden/>
    <w:qFormat/>
    <w:uiPriority w:val="99"/>
    <w:rPr>
      <w:color w:val="605E5C"/>
      <w:shd w:val="clear" w:color="auto" w:fill="E1DFDD"/>
    </w:rPr>
  </w:style>
  <w:style w:type="character" w:customStyle="1" w:styleId="516">
    <w:name w:val="未处理的提及17"/>
    <w:autoRedefine/>
    <w:semiHidden/>
    <w:qFormat/>
    <w:uiPriority w:val="99"/>
    <w:rPr>
      <w:color w:val="605E5C"/>
      <w:shd w:val="clear" w:color="auto" w:fill="E1DFDD"/>
    </w:rPr>
  </w:style>
  <w:style w:type="character" w:customStyle="1" w:styleId="517">
    <w:name w:val="未处理的提及18"/>
    <w:autoRedefine/>
    <w:semiHidden/>
    <w:qFormat/>
    <w:uiPriority w:val="99"/>
    <w:rPr>
      <w:color w:val="605E5C"/>
      <w:shd w:val="clear" w:color="auto" w:fill="E1DFDD"/>
    </w:rPr>
  </w:style>
  <w:style w:type="character" w:customStyle="1" w:styleId="518">
    <w:name w:val="结束语 Char1"/>
    <w:link w:val="18"/>
    <w:autoRedefine/>
    <w:semiHidden/>
    <w:qFormat/>
    <w:uiPriority w:val="0"/>
    <w:rPr>
      <w:rFonts w:ascii="宋体" w:hAnsi="宋体"/>
      <w:color w:val="000000"/>
      <w:sz w:val="24"/>
    </w:rPr>
  </w:style>
  <w:style w:type="paragraph" w:customStyle="1" w:styleId="519">
    <w:name w:val="正文文本缩进 31"/>
    <w:basedOn w:val="1"/>
    <w:next w:val="40"/>
    <w:autoRedefine/>
    <w:semiHidden/>
    <w:qFormat/>
    <w:uiPriority w:val="0"/>
    <w:pPr>
      <w:ind w:firstLine="480"/>
      <w:jc w:val="left"/>
    </w:pPr>
    <w:rPr>
      <w:rFonts w:ascii="Times New Roman" w:hAnsi="Times New Roman"/>
      <w:sz w:val="24"/>
      <w:szCs w:val="24"/>
    </w:rPr>
  </w:style>
  <w:style w:type="character" w:customStyle="1" w:styleId="520">
    <w:name w:val="正文文本缩进 3 字符2"/>
    <w:basedOn w:val="100"/>
    <w:autoRedefine/>
    <w:semiHidden/>
    <w:qFormat/>
    <w:uiPriority w:val="99"/>
    <w:rPr>
      <w:rFonts w:ascii="等线" w:hAnsi="等线" w:eastAsia="宋体" w:cs="Times New Roman"/>
      <w:sz w:val="16"/>
      <w:szCs w:val="16"/>
    </w:rPr>
  </w:style>
  <w:style w:type="paragraph" w:customStyle="1" w:styleId="521">
    <w:name w:val="结束语1"/>
    <w:basedOn w:val="1"/>
    <w:next w:val="18"/>
    <w:autoRedefine/>
    <w:semiHidden/>
    <w:qFormat/>
    <w:uiPriority w:val="0"/>
    <w:pPr>
      <w:spacing w:line="240" w:lineRule="auto"/>
      <w:ind w:left="100" w:leftChars="2100" w:firstLine="0" w:firstLineChars="0"/>
    </w:pPr>
    <w:rPr>
      <w:rFonts w:ascii="宋体" w:hAnsi="宋体"/>
      <w:color w:val="000000"/>
      <w:sz w:val="24"/>
      <w:szCs w:val="21"/>
    </w:rPr>
  </w:style>
  <w:style w:type="character" w:customStyle="1" w:styleId="522">
    <w:name w:val="结束语 字符1"/>
    <w:basedOn w:val="100"/>
    <w:autoRedefine/>
    <w:semiHidden/>
    <w:qFormat/>
    <w:uiPriority w:val="99"/>
    <w:rPr>
      <w:rFonts w:ascii="等线" w:hAnsi="等线" w:eastAsia="宋体" w:cs="Times New Roman"/>
      <w:sz w:val="24"/>
    </w:rPr>
  </w:style>
  <w:style w:type="paragraph" w:customStyle="1" w:styleId="523">
    <w:name w:val="脚注文本1"/>
    <w:basedOn w:val="1"/>
    <w:next w:val="38"/>
    <w:autoRedefine/>
    <w:semiHidden/>
    <w:qFormat/>
    <w:uiPriority w:val="0"/>
    <w:pPr>
      <w:widowControl/>
      <w:snapToGrid w:val="0"/>
      <w:contextualSpacing/>
      <w:jc w:val="left"/>
    </w:pPr>
    <w:rPr>
      <w:rFonts w:ascii="Tahoma" w:hAnsi="Tahoma"/>
      <w:sz w:val="18"/>
      <w:szCs w:val="18"/>
      <w:lang w:val="en-GB"/>
    </w:rPr>
  </w:style>
  <w:style w:type="character" w:customStyle="1" w:styleId="524">
    <w:name w:val="脚注文本 字符3"/>
    <w:basedOn w:val="100"/>
    <w:autoRedefine/>
    <w:semiHidden/>
    <w:qFormat/>
    <w:uiPriority w:val="99"/>
    <w:rPr>
      <w:rFonts w:ascii="等线" w:hAnsi="等线" w:eastAsia="宋体" w:cs="Times New Roman"/>
      <w:sz w:val="18"/>
      <w:szCs w:val="18"/>
    </w:rPr>
  </w:style>
  <w:style w:type="paragraph" w:customStyle="1" w:styleId="525">
    <w:name w:val="正文文本 31"/>
    <w:basedOn w:val="1"/>
    <w:next w:val="17"/>
    <w:autoRedefine/>
    <w:semiHidden/>
    <w:qFormat/>
    <w:uiPriority w:val="0"/>
    <w:pPr>
      <w:spacing w:after="120" w:line="276" w:lineRule="auto"/>
      <w:jc w:val="left"/>
    </w:pPr>
    <w:rPr>
      <w:sz w:val="16"/>
      <w:szCs w:val="16"/>
    </w:rPr>
  </w:style>
  <w:style w:type="character" w:customStyle="1" w:styleId="526">
    <w:name w:val="正文文本 3 字符2"/>
    <w:basedOn w:val="100"/>
    <w:autoRedefine/>
    <w:semiHidden/>
    <w:qFormat/>
    <w:uiPriority w:val="99"/>
    <w:rPr>
      <w:rFonts w:ascii="等线" w:hAnsi="等线" w:eastAsia="宋体" w:cs="Times New Roman"/>
      <w:sz w:val="16"/>
      <w:szCs w:val="16"/>
    </w:rPr>
  </w:style>
  <w:style w:type="paragraph" w:customStyle="1" w:styleId="527">
    <w:name w:val="普通(网站)1"/>
    <w:basedOn w:val="1"/>
    <w:next w:val="47"/>
    <w:autoRedefine/>
    <w:semiHidden/>
    <w:qFormat/>
    <w:uiPriority w:val="0"/>
    <w:pPr>
      <w:widowControl/>
      <w:spacing w:before="100" w:beforeAutospacing="1" w:after="100" w:afterAutospacing="1" w:line="276" w:lineRule="auto"/>
      <w:jc w:val="left"/>
    </w:pPr>
    <w:rPr>
      <w:rFonts w:ascii="宋体" w:hAnsi="宋体" w:eastAsia="宋体"/>
      <w:color w:val="000000"/>
      <w:sz w:val="28"/>
      <w:szCs w:val="24"/>
      <w:lang w:val="zh-CN"/>
    </w:rPr>
  </w:style>
  <w:style w:type="character" w:customStyle="1" w:styleId="528">
    <w:name w:val="批注文字 字符5"/>
    <w:basedOn w:val="100"/>
    <w:autoRedefine/>
    <w:semiHidden/>
    <w:qFormat/>
    <w:uiPriority w:val="99"/>
    <w:rPr>
      <w:rFonts w:ascii="等线" w:hAnsi="等线" w:eastAsia="宋体" w:cs="Times New Roman"/>
      <w:sz w:val="24"/>
    </w:rPr>
  </w:style>
  <w:style w:type="paragraph" w:customStyle="1" w:styleId="529">
    <w:name w:val="正文文本 21"/>
    <w:basedOn w:val="1"/>
    <w:next w:val="44"/>
    <w:autoRedefine/>
    <w:semiHidden/>
    <w:qFormat/>
    <w:uiPriority w:val="0"/>
    <w:pPr>
      <w:widowControl/>
      <w:spacing w:before="60" w:after="120"/>
      <w:ind w:left="979" w:firstLine="560"/>
      <w:jc w:val="left"/>
    </w:pPr>
    <w:rPr>
      <w:rFonts w:ascii="Book Antiqua" w:hAnsi="Book Antiqua" w:eastAsia="仿宋"/>
      <w:sz w:val="22"/>
      <w:szCs w:val="21"/>
      <w:lang w:val="en-GB" w:eastAsia="en-US"/>
    </w:rPr>
  </w:style>
  <w:style w:type="character" w:customStyle="1" w:styleId="530">
    <w:name w:val="正文文本 2 字符3"/>
    <w:basedOn w:val="100"/>
    <w:autoRedefine/>
    <w:semiHidden/>
    <w:qFormat/>
    <w:uiPriority w:val="99"/>
    <w:rPr>
      <w:rFonts w:ascii="等线" w:hAnsi="等线" w:eastAsia="宋体" w:cs="Times New Roman"/>
      <w:sz w:val="24"/>
    </w:rPr>
  </w:style>
  <w:style w:type="character" w:customStyle="1" w:styleId="531">
    <w:name w:val="正文文本缩进 2 字符2"/>
    <w:basedOn w:val="100"/>
    <w:autoRedefine/>
    <w:semiHidden/>
    <w:qFormat/>
    <w:uiPriority w:val="99"/>
    <w:rPr>
      <w:rFonts w:ascii="等线" w:hAnsi="等线" w:eastAsia="宋体" w:cs="Times New Roman"/>
      <w:sz w:val="24"/>
    </w:rPr>
  </w:style>
  <w:style w:type="paragraph" w:customStyle="1" w:styleId="532">
    <w:name w:val="批注主题1"/>
    <w:basedOn w:val="16"/>
    <w:next w:val="16"/>
    <w:semiHidden/>
    <w:qFormat/>
    <w:uiPriority w:val="0"/>
    <w:pPr>
      <w:widowControl/>
      <w:contextualSpacing/>
    </w:pPr>
    <w:rPr>
      <w:b/>
      <w:bCs/>
      <w:lang w:val="en-GB"/>
    </w:rPr>
  </w:style>
  <w:style w:type="character" w:customStyle="1" w:styleId="533">
    <w:name w:val="批注主题 字符3"/>
    <w:basedOn w:val="528"/>
    <w:autoRedefine/>
    <w:semiHidden/>
    <w:qFormat/>
    <w:uiPriority w:val="99"/>
    <w:rPr>
      <w:rFonts w:ascii="等线" w:hAnsi="等线" w:eastAsia="宋体" w:cs="Times New Roman"/>
      <w:b/>
      <w:bCs/>
      <w:sz w:val="24"/>
    </w:rPr>
  </w:style>
  <w:style w:type="paragraph" w:customStyle="1" w:styleId="534">
    <w:name w:val="正文文本缩进1"/>
    <w:basedOn w:val="1"/>
    <w:next w:val="20"/>
    <w:autoRedefine/>
    <w:semiHidden/>
    <w:qFormat/>
    <w:uiPriority w:val="0"/>
    <w:pPr>
      <w:spacing w:after="120" w:line="276" w:lineRule="auto"/>
      <w:ind w:left="420" w:leftChars="200"/>
      <w:jc w:val="left"/>
    </w:pPr>
    <w:rPr>
      <w:rFonts w:ascii="Calibri" w:hAnsi="Calibri" w:eastAsia="宋体"/>
      <w:szCs w:val="21"/>
      <w:lang w:val="zh-CN"/>
    </w:rPr>
  </w:style>
  <w:style w:type="character" w:customStyle="1" w:styleId="535">
    <w:name w:val="正文文本缩进 字符2"/>
    <w:basedOn w:val="100"/>
    <w:autoRedefine/>
    <w:semiHidden/>
    <w:qFormat/>
    <w:uiPriority w:val="99"/>
    <w:rPr>
      <w:rFonts w:ascii="等线" w:hAnsi="等线" w:eastAsia="宋体" w:cs="Times New Roman"/>
      <w:sz w:val="24"/>
    </w:rPr>
  </w:style>
  <w:style w:type="character" w:customStyle="1" w:styleId="536">
    <w:name w:val="正文文本 字符3"/>
    <w:basedOn w:val="100"/>
    <w:semiHidden/>
    <w:qFormat/>
    <w:uiPriority w:val="99"/>
    <w:rPr>
      <w:rFonts w:ascii="等线" w:hAnsi="等线" w:eastAsia="宋体" w:cs="Times New Roman"/>
      <w:sz w:val="24"/>
    </w:rPr>
  </w:style>
  <w:style w:type="paragraph" w:customStyle="1" w:styleId="537">
    <w:name w:val="正文缩进1"/>
    <w:basedOn w:val="1"/>
    <w:next w:val="13"/>
    <w:autoRedefine/>
    <w:semiHidden/>
    <w:qFormat/>
    <w:uiPriority w:val="0"/>
    <w:pPr>
      <w:ind w:firstLine="420"/>
    </w:pPr>
    <w:rPr>
      <w:rFonts w:eastAsia="宋体"/>
      <w:szCs w:val="24"/>
    </w:rPr>
  </w:style>
  <w:style w:type="paragraph" w:customStyle="1" w:styleId="538">
    <w:name w:val="HTML 预设格式1"/>
    <w:basedOn w:val="1"/>
    <w:next w:val="46"/>
    <w:autoRedefine/>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contextualSpacing/>
    </w:pPr>
    <w:rPr>
      <w:rFonts w:ascii="宋体" w:hAnsi="宋体" w:cs="宋体"/>
      <w:sz w:val="24"/>
      <w:szCs w:val="24"/>
    </w:rPr>
  </w:style>
  <w:style w:type="character" w:customStyle="1" w:styleId="539">
    <w:name w:val="HTML 预设格式 字符2"/>
    <w:basedOn w:val="100"/>
    <w:semiHidden/>
    <w:qFormat/>
    <w:uiPriority w:val="99"/>
    <w:rPr>
      <w:rFonts w:ascii="Courier New" w:hAnsi="Courier New" w:eastAsia="宋体" w:cs="Courier New"/>
      <w:sz w:val="20"/>
      <w:szCs w:val="20"/>
    </w:rPr>
  </w:style>
  <w:style w:type="character" w:customStyle="1" w:styleId="540">
    <w:name w:val="页脚 字符4"/>
    <w:basedOn w:val="100"/>
    <w:autoRedefine/>
    <w:semiHidden/>
    <w:qFormat/>
    <w:uiPriority w:val="99"/>
    <w:rPr>
      <w:rFonts w:ascii="等线" w:hAnsi="等线" w:eastAsia="宋体" w:cs="Times New Roman"/>
      <w:sz w:val="18"/>
      <w:szCs w:val="18"/>
    </w:rPr>
  </w:style>
  <w:style w:type="character" w:customStyle="1" w:styleId="541">
    <w:name w:val="日期 字符3"/>
    <w:basedOn w:val="100"/>
    <w:autoRedefine/>
    <w:semiHidden/>
    <w:qFormat/>
    <w:uiPriority w:val="99"/>
    <w:rPr>
      <w:rFonts w:ascii="等线" w:hAnsi="等线" w:eastAsia="宋体" w:cs="Times New Roman"/>
      <w:sz w:val="24"/>
    </w:rPr>
  </w:style>
  <w:style w:type="character" w:customStyle="1" w:styleId="542">
    <w:name w:val="纯文本 字符2"/>
    <w:basedOn w:val="100"/>
    <w:autoRedefine/>
    <w:semiHidden/>
    <w:qFormat/>
    <w:uiPriority w:val="99"/>
    <w:rPr>
      <w:rFonts w:ascii="等线" w:hAnsi="Courier New" w:cs="Courier New"/>
      <w:sz w:val="24"/>
    </w:rPr>
  </w:style>
  <w:style w:type="character" w:customStyle="1" w:styleId="543">
    <w:name w:val="正文文本首行缩进 2 字符3"/>
    <w:basedOn w:val="535"/>
    <w:autoRedefine/>
    <w:semiHidden/>
    <w:qFormat/>
    <w:uiPriority w:val="99"/>
    <w:rPr>
      <w:rFonts w:ascii="等线" w:hAnsi="等线" w:eastAsia="宋体" w:cs="Times New Roman"/>
      <w:sz w:val="24"/>
    </w:rPr>
  </w:style>
  <w:style w:type="character" w:customStyle="1" w:styleId="544">
    <w:name w:val="标题 字符3"/>
    <w:basedOn w:val="100"/>
    <w:autoRedefine/>
    <w:semiHidden/>
    <w:qFormat/>
    <w:uiPriority w:val="10"/>
    <w:rPr>
      <w:rFonts w:ascii="等线 Light" w:hAnsi="等线 Light" w:eastAsia="等线 Light" w:cs="Times New Roman"/>
      <w:b/>
      <w:bCs/>
      <w:sz w:val="32"/>
      <w:szCs w:val="32"/>
    </w:rPr>
  </w:style>
  <w:style w:type="character" w:customStyle="1" w:styleId="545">
    <w:name w:val="批注框文本 字符4"/>
    <w:basedOn w:val="100"/>
    <w:autoRedefine/>
    <w:semiHidden/>
    <w:qFormat/>
    <w:uiPriority w:val="99"/>
    <w:rPr>
      <w:rFonts w:ascii="等线" w:hAnsi="等线" w:eastAsia="宋体" w:cs="Times New Roman"/>
      <w:sz w:val="18"/>
      <w:szCs w:val="18"/>
    </w:rPr>
  </w:style>
  <w:style w:type="paragraph" w:customStyle="1" w:styleId="546">
    <w:name w:val="文档结构图1"/>
    <w:basedOn w:val="1"/>
    <w:next w:val="15"/>
    <w:autoRedefine/>
    <w:semiHidden/>
    <w:qFormat/>
    <w:uiPriority w:val="0"/>
    <w:pPr>
      <w:widowControl/>
      <w:contextualSpacing/>
      <w:jc w:val="left"/>
    </w:pPr>
    <w:rPr>
      <w:rFonts w:ascii="宋体" w:hAnsi="Tahoma"/>
      <w:sz w:val="18"/>
      <w:szCs w:val="18"/>
      <w:lang w:val="en-GB"/>
    </w:rPr>
  </w:style>
  <w:style w:type="character" w:customStyle="1" w:styleId="547">
    <w:name w:val="文档结构图 字符3"/>
    <w:basedOn w:val="100"/>
    <w:autoRedefine/>
    <w:semiHidden/>
    <w:qFormat/>
    <w:uiPriority w:val="99"/>
    <w:rPr>
      <w:rFonts w:ascii="Microsoft YaHei UI" w:hAnsi="等线" w:eastAsia="Microsoft YaHei UI" w:cs="Times New Roman"/>
      <w:sz w:val="18"/>
      <w:szCs w:val="18"/>
    </w:rPr>
  </w:style>
  <w:style w:type="character" w:customStyle="1" w:styleId="548">
    <w:name w:val="正文文本首行缩进 字符3"/>
    <w:basedOn w:val="536"/>
    <w:autoRedefine/>
    <w:semiHidden/>
    <w:qFormat/>
    <w:uiPriority w:val="99"/>
    <w:rPr>
      <w:rFonts w:ascii="等线" w:hAnsi="等线" w:eastAsia="宋体" w:cs="Times New Roman"/>
      <w:sz w:val="24"/>
    </w:rPr>
  </w:style>
  <w:style w:type="character" w:customStyle="1" w:styleId="549">
    <w:name w:val="副标题 字符2"/>
    <w:basedOn w:val="100"/>
    <w:autoRedefine/>
    <w:semiHidden/>
    <w:qFormat/>
    <w:uiPriority w:val="11"/>
    <w:rPr>
      <w:b/>
      <w:bCs/>
      <w:kern w:val="28"/>
      <w:sz w:val="32"/>
      <w:szCs w:val="32"/>
    </w:rPr>
  </w:style>
  <w:style w:type="character" w:customStyle="1" w:styleId="550">
    <w:name w:val="页眉 字符4"/>
    <w:basedOn w:val="100"/>
    <w:autoRedefine/>
    <w:semiHidden/>
    <w:qFormat/>
    <w:uiPriority w:val="99"/>
    <w:rPr>
      <w:rFonts w:ascii="等线" w:hAnsi="等线" w:eastAsia="宋体" w:cs="Times New Roman"/>
      <w:sz w:val="18"/>
      <w:szCs w:val="18"/>
    </w:rPr>
  </w:style>
  <w:style w:type="paragraph" w:customStyle="1" w:styleId="551">
    <w:name w:val="表标题"/>
    <w:basedOn w:val="13"/>
    <w:autoRedefine/>
    <w:semiHidden/>
    <w:qFormat/>
    <w:uiPriority w:val="0"/>
    <w:pPr>
      <w:adjustRightInd w:val="0"/>
      <w:snapToGrid w:val="0"/>
      <w:spacing w:beforeLines="20" w:afterLines="20"/>
      <w:ind w:firstLine="560"/>
      <w:jc w:val="center"/>
    </w:pPr>
    <w:rPr>
      <w:rFonts w:ascii="宋体" w:hAnsi="宋体" w:eastAsia="仿宋"/>
      <w:b/>
      <w:sz w:val="28"/>
    </w:rPr>
  </w:style>
  <w:style w:type="paragraph" w:customStyle="1" w:styleId="552">
    <w:name w:val="STEP NUMBERING"/>
    <w:basedOn w:val="553"/>
    <w:autoRedefine/>
    <w:semiHidden/>
    <w:qFormat/>
    <w:uiPriority w:val="0"/>
    <w:pPr>
      <w:tabs>
        <w:tab w:val="left" w:pos="1440"/>
      </w:tabs>
      <w:ind w:left="410" w:hanging="360"/>
    </w:pPr>
  </w:style>
  <w:style w:type="paragraph" w:customStyle="1" w:styleId="553">
    <w:name w:val="Normal-Table"/>
    <w:basedOn w:val="1"/>
    <w:autoRedefine/>
    <w:semiHidden/>
    <w:qFormat/>
    <w:uiPriority w:val="0"/>
    <w:pPr>
      <w:widowControl/>
      <w:spacing w:after="60"/>
      <w:ind w:firstLine="560"/>
      <w:jc w:val="left"/>
    </w:pPr>
    <w:rPr>
      <w:rFonts w:ascii="Book Antiqua" w:hAnsi="Book Antiqua" w:eastAsia="仿宋" w:cs="Times New Roman"/>
      <w:kern w:val="0"/>
      <w:sz w:val="18"/>
      <w:szCs w:val="20"/>
      <w:lang w:val="en-GB" w:eastAsia="en-US"/>
    </w:rPr>
  </w:style>
  <w:style w:type="paragraph" w:customStyle="1" w:styleId="554">
    <w:name w:val="Sub Item List"/>
    <w:basedOn w:val="1"/>
    <w:autoRedefine/>
    <w:semiHidden/>
    <w:qFormat/>
    <w:uiPriority w:val="0"/>
    <w:pPr>
      <w:widowControl/>
      <w:tabs>
        <w:tab w:val="left" w:pos="0"/>
      </w:tabs>
      <w:topLinePunct/>
      <w:adjustRightInd w:val="0"/>
      <w:snapToGrid w:val="0"/>
      <w:spacing w:before="80" w:after="80" w:line="240" w:lineRule="atLeast"/>
      <w:ind w:left="902" w:firstLine="0" w:firstLineChars="0"/>
      <w:jc w:val="left"/>
    </w:pPr>
    <w:rPr>
      <w:rFonts w:hint="eastAsia" w:ascii="Times New Roman" w:hAnsi="Times New Roman" w:eastAsia="宋体" w:cs="Arial"/>
      <w:sz w:val="24"/>
      <w:szCs w:val="21"/>
    </w:rPr>
  </w:style>
  <w:style w:type="paragraph" w:customStyle="1" w:styleId="555">
    <w:name w:val="xl75"/>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556">
    <w:name w:val="xl110"/>
    <w:basedOn w:val="1"/>
    <w:autoRedefine/>
    <w:semiHidden/>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0"/>
      <w:szCs w:val="20"/>
    </w:rPr>
  </w:style>
  <w:style w:type="paragraph" w:customStyle="1" w:styleId="557">
    <w:name w:val="Char Char Char Char Char Char Char Char Char Char"/>
    <w:basedOn w:val="1"/>
    <w:autoRedefine/>
    <w:semiHidden/>
    <w:qFormat/>
    <w:uiPriority w:val="0"/>
    <w:pPr>
      <w:spacing w:line="240" w:lineRule="auto"/>
      <w:ind w:firstLine="0" w:firstLineChars="0"/>
    </w:pPr>
    <w:rPr>
      <w:rFonts w:ascii="Tahoma" w:hAnsi="Tahoma" w:eastAsia="宋体" w:cs="Times New Roman"/>
      <w:sz w:val="24"/>
      <w:szCs w:val="20"/>
    </w:rPr>
  </w:style>
  <w:style w:type="paragraph" w:customStyle="1" w:styleId="558">
    <w:name w:val="xl106"/>
    <w:basedOn w:val="1"/>
    <w:autoRedefine/>
    <w:semiHidden/>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textAlignment w:val="center"/>
    </w:pPr>
    <w:rPr>
      <w:rFonts w:ascii="宋体" w:hAnsi="宋体" w:eastAsia="宋体" w:cs="宋体"/>
      <w:color w:val="000000"/>
      <w:kern w:val="0"/>
      <w:sz w:val="20"/>
      <w:szCs w:val="20"/>
    </w:rPr>
  </w:style>
  <w:style w:type="paragraph" w:customStyle="1" w:styleId="559">
    <w:name w:val="10"/>
    <w:basedOn w:val="1"/>
    <w:next w:val="1"/>
    <w:autoRedefine/>
    <w:semiHidden/>
    <w:qFormat/>
    <w:uiPriority w:val="39"/>
    <w:pPr>
      <w:widowControl/>
      <w:tabs>
        <w:tab w:val="right" w:leader="dot" w:pos="8222"/>
      </w:tabs>
      <w:contextualSpacing/>
      <w:jc w:val="left"/>
    </w:pPr>
    <w:rPr>
      <w:rFonts w:ascii="Times New Roman" w:hAnsi="Times New Roman" w:eastAsia="宋体" w:cs="Times New Roman"/>
      <w:kern w:val="0"/>
      <w:sz w:val="24"/>
      <w:szCs w:val="24"/>
      <w:lang w:val="en-GB"/>
    </w:rPr>
  </w:style>
  <w:style w:type="paragraph" w:customStyle="1" w:styleId="560">
    <w:name w:val="目录 11"/>
    <w:basedOn w:val="1"/>
    <w:next w:val="1"/>
    <w:autoRedefine/>
    <w:semiHidden/>
    <w:qFormat/>
    <w:uiPriority w:val="39"/>
    <w:pPr>
      <w:widowControl/>
      <w:tabs>
        <w:tab w:val="left" w:pos="360"/>
        <w:tab w:val="right" w:leader="dot" w:pos="8580"/>
      </w:tabs>
      <w:contextualSpacing/>
    </w:pPr>
    <w:rPr>
      <w:rFonts w:ascii="Times New Roman" w:hAnsi="Times New Roman" w:eastAsia="仿宋" w:cs="Times New Roman"/>
      <w:b/>
      <w:kern w:val="0"/>
      <w:sz w:val="32"/>
      <w:szCs w:val="24"/>
      <w:lang w:val="en-GB"/>
    </w:rPr>
  </w:style>
  <w:style w:type="paragraph" w:customStyle="1" w:styleId="561">
    <w:name w:val="TOC 标题1"/>
    <w:basedOn w:val="2"/>
    <w:next w:val="1"/>
    <w:autoRedefine/>
    <w:semiHidden/>
    <w:qFormat/>
    <w:uiPriority w:val="39"/>
    <w:pPr>
      <w:widowControl/>
      <w:spacing w:before="0" w:after="0" w:line="259" w:lineRule="auto"/>
      <w:ind w:left="0" w:firstLine="0" w:firstLineChars="0"/>
      <w:contextualSpacing/>
      <w:jc w:val="center"/>
      <w:outlineLvl w:val="9"/>
    </w:pPr>
    <w:rPr>
      <w:rFonts w:ascii="等线 Light" w:hAnsi="等线 Light" w:eastAsia="等线 Light" w:cs="Times New Roman"/>
      <w:b w:val="0"/>
      <w:bCs w:val="0"/>
      <w:color w:val="2F5496"/>
      <w:kern w:val="0"/>
      <w:sz w:val="32"/>
      <w:szCs w:val="32"/>
      <w:lang w:eastAsia="zh-CN"/>
    </w:rPr>
  </w:style>
  <w:style w:type="paragraph" w:customStyle="1" w:styleId="562">
    <w:name w:val="TOC 标题11"/>
    <w:basedOn w:val="2"/>
    <w:next w:val="1"/>
    <w:autoRedefine/>
    <w:semiHidden/>
    <w:qFormat/>
    <w:uiPriority w:val="39"/>
    <w:pPr>
      <w:widowControl/>
      <w:spacing w:before="0" w:after="0" w:line="259" w:lineRule="auto"/>
      <w:ind w:left="0" w:firstLine="0" w:firstLineChars="0"/>
      <w:contextualSpacing/>
      <w:jc w:val="center"/>
      <w:outlineLvl w:val="9"/>
    </w:pPr>
    <w:rPr>
      <w:rFonts w:ascii="等线 Light" w:hAnsi="等线 Light" w:eastAsia="等线 Light" w:cs="Times New Roman"/>
      <w:b w:val="0"/>
      <w:bCs w:val="0"/>
      <w:color w:val="2F5496"/>
      <w:kern w:val="0"/>
      <w:sz w:val="32"/>
      <w:szCs w:val="32"/>
      <w:lang w:eastAsia="zh-CN"/>
    </w:rPr>
  </w:style>
  <w:style w:type="paragraph" w:customStyle="1" w:styleId="563">
    <w:name w:val="xl25"/>
    <w:basedOn w:val="1"/>
    <w:autoRedefine/>
    <w:semiHidden/>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Times New Roman"/>
      <w:kern w:val="0"/>
      <w:szCs w:val="21"/>
    </w:rPr>
  </w:style>
  <w:style w:type="paragraph" w:customStyle="1" w:styleId="564">
    <w:name w:val="关键点标记"/>
    <w:basedOn w:val="1"/>
    <w:next w:val="1"/>
    <w:autoRedefine/>
    <w:semiHidden/>
    <w:qFormat/>
    <w:uiPriority w:val="0"/>
    <w:pPr>
      <w:ind w:left="420" w:firstLine="0" w:firstLineChars="0"/>
      <w:jc w:val="left"/>
    </w:pPr>
    <w:rPr>
      <w:rFonts w:ascii="Calibri" w:hAnsi="Calibri" w:eastAsia="宋体" w:cs="Times New Roman"/>
      <w:sz w:val="24"/>
      <w:szCs w:val="21"/>
    </w:rPr>
  </w:style>
  <w:style w:type="paragraph" w:customStyle="1" w:styleId="565">
    <w:name w:val="font13"/>
    <w:basedOn w:val="1"/>
    <w:autoRedefine/>
    <w:semiHidden/>
    <w:qFormat/>
    <w:uiPriority w:val="0"/>
    <w:pPr>
      <w:widowControl/>
      <w:spacing w:before="100" w:beforeAutospacing="1" w:after="100" w:afterAutospacing="1"/>
      <w:ind w:firstLine="0" w:firstLineChars="0"/>
      <w:jc w:val="left"/>
    </w:pPr>
    <w:rPr>
      <w:rFonts w:ascii="宋体" w:hAnsi="宋体" w:eastAsia="宋体" w:cs="宋体"/>
      <w:color w:val="000000"/>
      <w:kern w:val="0"/>
      <w:sz w:val="20"/>
      <w:szCs w:val="20"/>
    </w:rPr>
  </w:style>
  <w:style w:type="paragraph" w:customStyle="1" w:styleId="566">
    <w:name w:val="Char Char Char Char Char1"/>
    <w:basedOn w:val="1"/>
    <w:autoRedefine/>
    <w:semiHidden/>
    <w:qFormat/>
    <w:uiPriority w:val="0"/>
    <w:pPr>
      <w:widowControl/>
      <w:spacing w:after="160" w:line="240" w:lineRule="exact"/>
      <w:jc w:val="center"/>
    </w:pPr>
    <w:rPr>
      <w:rFonts w:ascii="Times New Roman" w:hAnsi="Times New Roman" w:eastAsia="宋体" w:cs="Times New Roman"/>
      <w:sz w:val="24"/>
      <w:szCs w:val="24"/>
    </w:rPr>
  </w:style>
  <w:style w:type="paragraph" w:customStyle="1" w:styleId="567">
    <w:name w:val="四级标题"/>
    <w:basedOn w:val="5"/>
    <w:link w:val="861"/>
    <w:autoRedefine/>
    <w:semiHidden/>
    <w:qFormat/>
    <w:uiPriority w:val="0"/>
    <w:pPr>
      <w:numPr>
        <w:numId w:val="8"/>
      </w:numPr>
      <w:adjustRightInd w:val="0"/>
      <w:spacing w:before="0" w:after="0" w:line="377" w:lineRule="auto"/>
      <w:ind w:left="0" w:firstLine="0" w:firstLineChars="0"/>
      <w:contextualSpacing/>
      <w:jc w:val="left"/>
    </w:pPr>
    <w:rPr>
      <w:rFonts w:ascii="仿宋_GB2312" w:hAnsi="Arial" w:eastAsia="宋体" w:cs="Times New Roman"/>
      <w:sz w:val="21"/>
      <w:lang w:val="zh-CN" w:eastAsia="zh-CN"/>
    </w:rPr>
  </w:style>
  <w:style w:type="paragraph" w:customStyle="1" w:styleId="568">
    <w:name w:val="xl129"/>
    <w:basedOn w:val="1"/>
    <w:autoRedefine/>
    <w:semiHidden/>
    <w:qFormat/>
    <w:uiPriority w:val="0"/>
    <w:pPr>
      <w:widowControl/>
      <w:pBdr>
        <w:top w:val="single" w:color="auto" w:sz="4" w:space="0"/>
        <w:bottom w:val="single" w:color="auto" w:sz="4" w:space="0"/>
      </w:pBdr>
      <w:spacing w:before="100" w:beforeAutospacing="1" w:after="100" w:afterAutospacing="1"/>
      <w:ind w:firstLine="0" w:firstLineChars="0"/>
      <w:jc w:val="left"/>
    </w:pPr>
    <w:rPr>
      <w:rFonts w:ascii="宋体" w:hAnsi="宋体" w:eastAsia="宋体" w:cs="宋体"/>
      <w:b/>
      <w:bCs/>
      <w:kern w:val="0"/>
      <w:sz w:val="20"/>
      <w:szCs w:val="20"/>
    </w:rPr>
  </w:style>
  <w:style w:type="paragraph" w:customStyle="1" w:styleId="569">
    <w:name w:val="p0"/>
    <w:basedOn w:val="1"/>
    <w:autoRedefine/>
    <w:semiHidden/>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570">
    <w:name w:val="xl98"/>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0"/>
      <w:szCs w:val="20"/>
    </w:rPr>
  </w:style>
  <w:style w:type="paragraph" w:customStyle="1" w:styleId="571">
    <w:name w:val="_Style 1121"/>
    <w:basedOn w:val="1"/>
    <w:next w:val="1"/>
    <w:autoRedefine/>
    <w:semiHidden/>
    <w:qFormat/>
    <w:uiPriority w:val="39"/>
    <w:pPr>
      <w:widowControl/>
      <w:tabs>
        <w:tab w:val="right" w:leader="dot" w:pos="8222"/>
      </w:tabs>
      <w:contextualSpacing/>
      <w:jc w:val="left"/>
    </w:pPr>
    <w:rPr>
      <w:rFonts w:ascii="Times New Roman" w:hAnsi="Times New Roman" w:eastAsia="宋体" w:cs="Times New Roman"/>
      <w:kern w:val="0"/>
      <w:sz w:val="24"/>
      <w:szCs w:val="24"/>
      <w:lang w:val="en-GB"/>
    </w:rPr>
  </w:style>
  <w:style w:type="paragraph" w:customStyle="1" w:styleId="572">
    <w:name w:val="font7"/>
    <w:basedOn w:val="1"/>
    <w:semiHidden/>
    <w:qFormat/>
    <w:uiPriority w:val="0"/>
    <w:pPr>
      <w:widowControl/>
      <w:spacing w:before="100" w:beforeAutospacing="1" w:after="100" w:afterAutospacing="1"/>
      <w:ind w:firstLine="0" w:firstLineChars="0"/>
      <w:jc w:val="left"/>
    </w:pPr>
    <w:rPr>
      <w:rFonts w:ascii="等线" w:hAnsi="等线" w:eastAsia="宋体" w:cs="宋体"/>
      <w:kern w:val="0"/>
      <w:sz w:val="18"/>
      <w:szCs w:val="18"/>
    </w:rPr>
  </w:style>
  <w:style w:type="paragraph" w:customStyle="1" w:styleId="573">
    <w:name w:val="正文2"/>
    <w:autoRedefine/>
    <w:semiHidden/>
    <w:qFormat/>
    <w:uiPriority w:val="0"/>
    <w:pPr>
      <w:jc w:val="both"/>
    </w:pPr>
    <w:rPr>
      <w:rFonts w:ascii="Calibri" w:hAnsi="Calibri" w:eastAsia="宋体" w:cs="Times New Roman"/>
      <w:kern w:val="2"/>
      <w:sz w:val="21"/>
      <w:szCs w:val="21"/>
      <w:lang w:val="en-US" w:eastAsia="zh-CN" w:bidi="ar-SA"/>
    </w:rPr>
  </w:style>
  <w:style w:type="paragraph" w:customStyle="1" w:styleId="574">
    <w:name w:val="目录 21"/>
    <w:basedOn w:val="1"/>
    <w:next w:val="1"/>
    <w:autoRedefine/>
    <w:semiHidden/>
    <w:qFormat/>
    <w:uiPriority w:val="39"/>
    <w:pPr>
      <w:widowControl/>
      <w:tabs>
        <w:tab w:val="right" w:leader="dot" w:pos="8580"/>
      </w:tabs>
      <w:ind w:left="283" w:leftChars="118"/>
      <w:contextualSpacing/>
    </w:pPr>
    <w:rPr>
      <w:rFonts w:ascii="Times New Roman" w:hAnsi="Times New Roman" w:eastAsia="仿宋" w:cs="Times New Roman"/>
      <w:kern w:val="0"/>
      <w:sz w:val="32"/>
      <w:szCs w:val="24"/>
      <w:lang w:val="en-GB"/>
    </w:rPr>
  </w:style>
  <w:style w:type="paragraph" w:customStyle="1" w:styleId="575">
    <w:name w:val="font9"/>
    <w:basedOn w:val="1"/>
    <w:autoRedefine/>
    <w:semiHidden/>
    <w:qFormat/>
    <w:uiPriority w:val="0"/>
    <w:pPr>
      <w:widowControl/>
      <w:spacing w:before="100" w:beforeAutospacing="1" w:after="100" w:afterAutospacing="1"/>
      <w:ind w:firstLine="0" w:firstLineChars="0"/>
      <w:jc w:val="left"/>
    </w:pPr>
    <w:rPr>
      <w:rFonts w:ascii="宋体" w:hAnsi="宋体" w:eastAsia="宋体" w:cs="宋体"/>
      <w:color w:val="000000"/>
      <w:kern w:val="0"/>
      <w:sz w:val="20"/>
      <w:szCs w:val="20"/>
    </w:rPr>
  </w:style>
  <w:style w:type="paragraph" w:customStyle="1" w:styleId="576">
    <w:name w:val="目录名"/>
    <w:basedOn w:val="1"/>
    <w:next w:val="33"/>
    <w:autoRedefine/>
    <w:semiHidden/>
    <w:qFormat/>
    <w:uiPriority w:val="0"/>
    <w:pPr>
      <w:widowControl/>
      <w:spacing w:beforeLines="50" w:afterLines="50"/>
      <w:ind w:firstLine="0" w:firstLineChars="0"/>
      <w:jc w:val="center"/>
    </w:pPr>
    <w:rPr>
      <w:rFonts w:ascii="黑体" w:hAnsi="宋体" w:eastAsia="微软雅黑" w:cs="Times New Roman"/>
      <w:bCs/>
      <w:smallCaps/>
      <w:sz w:val="36"/>
      <w:szCs w:val="36"/>
    </w:rPr>
  </w:style>
  <w:style w:type="paragraph" w:customStyle="1" w:styleId="577">
    <w:name w:val="xl118"/>
    <w:basedOn w:val="1"/>
    <w:autoRedefine/>
    <w:semiHidden/>
    <w:qFormat/>
    <w:uiPriority w:val="0"/>
    <w:pPr>
      <w:widowControl/>
      <w:pBdr>
        <w:top w:val="single" w:color="auto" w:sz="4" w:space="0"/>
        <w:left w:val="single" w:color="auto" w:sz="4" w:space="0"/>
        <w:bottom w:val="single" w:color="auto" w:sz="4" w:space="0"/>
      </w:pBdr>
      <w:shd w:val="clear" w:color="000000" w:fill="A6A6A6"/>
      <w:spacing w:before="100" w:beforeAutospacing="1" w:after="100" w:afterAutospacing="1"/>
      <w:ind w:firstLine="0" w:firstLineChars="0"/>
      <w:jc w:val="left"/>
      <w:textAlignment w:val="center"/>
    </w:pPr>
    <w:rPr>
      <w:rFonts w:ascii="宋体" w:hAnsi="宋体" w:eastAsia="宋体" w:cs="宋体"/>
      <w:b/>
      <w:bCs/>
      <w:color w:val="000000"/>
      <w:kern w:val="0"/>
      <w:sz w:val="20"/>
      <w:szCs w:val="20"/>
    </w:rPr>
  </w:style>
  <w:style w:type="paragraph" w:customStyle="1" w:styleId="578">
    <w:name w:val="题注4"/>
    <w:basedOn w:val="1"/>
    <w:next w:val="14"/>
    <w:autoRedefine/>
    <w:semiHidden/>
    <w:qFormat/>
    <w:uiPriority w:val="0"/>
    <w:pPr>
      <w:spacing w:line="276" w:lineRule="auto"/>
      <w:ind w:left="-40" w:leftChars="-41" w:right="-107" w:rightChars="-51" w:hanging="46"/>
      <w:jc w:val="center"/>
    </w:pPr>
    <w:rPr>
      <w:rFonts w:ascii="Times New Roman" w:hAnsi="Times New Roman" w:eastAsia="宋体" w:cs="Times New Roman"/>
      <w:b/>
      <w:color w:val="000000"/>
      <w:sz w:val="18"/>
      <w:szCs w:val="21"/>
      <w:lang w:val="en-GB"/>
    </w:rPr>
  </w:style>
  <w:style w:type="paragraph" w:customStyle="1" w:styleId="579">
    <w:name w:val="xl136"/>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宋体" w:eastAsia="宋体" w:cs="宋体"/>
      <w:kern w:val="0"/>
      <w:sz w:val="20"/>
      <w:szCs w:val="20"/>
    </w:rPr>
  </w:style>
  <w:style w:type="paragraph" w:customStyle="1" w:styleId="580">
    <w:name w:val="xl89"/>
    <w:basedOn w:val="1"/>
    <w:autoRedefine/>
    <w:semiHidden/>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left"/>
      <w:textAlignment w:val="center"/>
    </w:pPr>
    <w:rPr>
      <w:rFonts w:ascii="宋体" w:hAnsi="宋体" w:eastAsia="宋体" w:cs="宋体"/>
      <w:color w:val="000000"/>
      <w:kern w:val="0"/>
      <w:sz w:val="20"/>
      <w:szCs w:val="20"/>
    </w:rPr>
  </w:style>
  <w:style w:type="paragraph" w:customStyle="1" w:styleId="581">
    <w:name w:val="样式 标题 3H31.1.1标题 3sect1.2.3sect1.2.31sect1.2.32sect1.2.311..."/>
    <w:basedOn w:val="4"/>
    <w:autoRedefine/>
    <w:semiHidden/>
    <w:qFormat/>
    <w:uiPriority w:val="0"/>
    <w:pPr>
      <w:numPr>
        <w:ilvl w:val="0"/>
        <w:numId w:val="0"/>
      </w:numPr>
      <w:adjustRightInd w:val="0"/>
      <w:spacing w:before="0" w:beforeLines="50" w:after="0" w:afterLines="50" w:line="360" w:lineRule="auto"/>
      <w:ind w:left="1418" w:hanging="1418"/>
      <w:contextualSpacing/>
    </w:pPr>
    <w:rPr>
      <w:rFonts w:ascii="宋体" w:hAnsi="宋体" w:eastAsia="宋体" w:cs="Times New Roman"/>
      <w:sz w:val="28"/>
      <w:szCs w:val="28"/>
      <w:lang w:eastAsia="zh-CN"/>
    </w:rPr>
  </w:style>
  <w:style w:type="paragraph" w:customStyle="1" w:styleId="582">
    <w:name w:val="info"/>
    <w:basedOn w:val="1"/>
    <w:autoRedefine/>
    <w:semiHidden/>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583">
    <w:name w:val="Notes Text in Table"/>
    <w:autoRedefine/>
    <w:semiHidden/>
    <w:qFormat/>
    <w:uiPriority w:val="0"/>
    <w:pPr>
      <w:widowControl w:val="0"/>
      <w:adjustRightInd w:val="0"/>
      <w:snapToGrid w:val="0"/>
      <w:spacing w:before="40" w:after="80" w:line="240" w:lineRule="atLeast"/>
      <w:ind w:left="170"/>
    </w:pPr>
    <w:rPr>
      <w:rFonts w:ascii="Calibri" w:hAnsi="Calibri" w:eastAsia="楷体_GB2312" w:cs="Arial"/>
      <w:iCs/>
      <w:kern w:val="2"/>
      <w:sz w:val="18"/>
      <w:szCs w:val="18"/>
      <w:lang w:val="en-US" w:eastAsia="zh-CN" w:bidi="ar-SA"/>
    </w:rPr>
  </w:style>
  <w:style w:type="paragraph" w:customStyle="1" w:styleId="584">
    <w:name w:val="0表头样式"/>
    <w:basedOn w:val="585"/>
    <w:autoRedefine/>
    <w:semiHidden/>
    <w:qFormat/>
    <w:uiPriority w:val="0"/>
    <w:pPr>
      <w:adjustRightInd/>
      <w:jc w:val="center"/>
      <w:textAlignment w:val="auto"/>
    </w:pPr>
    <w:rPr>
      <w:rFonts w:ascii="Times New Roman" w:hAnsi="Times New Roman"/>
      <w:b/>
      <w:szCs w:val="21"/>
    </w:rPr>
  </w:style>
  <w:style w:type="paragraph" w:customStyle="1" w:styleId="585">
    <w:name w:val="0表格样式"/>
    <w:autoRedefine/>
    <w:semiHidden/>
    <w:qFormat/>
    <w:uiPriority w:val="0"/>
    <w:pPr>
      <w:widowControl w:val="0"/>
      <w:adjustRightInd w:val="0"/>
      <w:jc w:val="both"/>
      <w:textAlignment w:val="baseline"/>
    </w:pPr>
    <w:rPr>
      <w:rFonts w:ascii="Calibri" w:hAnsi="Calibri" w:eastAsia="宋体" w:cs="Times New Roman"/>
      <w:kern w:val="2"/>
      <w:sz w:val="21"/>
      <w:szCs w:val="28"/>
      <w:lang w:val="en-US" w:eastAsia="zh-CN" w:bidi="ar-SA"/>
    </w:rPr>
  </w:style>
  <w:style w:type="paragraph" w:customStyle="1" w:styleId="586">
    <w:name w:val="xl124"/>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right"/>
    </w:pPr>
    <w:rPr>
      <w:rFonts w:ascii="宋体" w:hAnsi="宋体" w:eastAsia="宋体" w:cs="宋体"/>
      <w:kern w:val="0"/>
      <w:sz w:val="20"/>
      <w:szCs w:val="20"/>
    </w:rPr>
  </w:style>
  <w:style w:type="paragraph" w:customStyle="1" w:styleId="587">
    <w:name w:val="Block Label"/>
    <w:basedOn w:val="1"/>
    <w:next w:val="1"/>
    <w:autoRedefine/>
    <w:semiHidden/>
    <w:qFormat/>
    <w:uiPriority w:val="0"/>
    <w:pPr>
      <w:keepNext/>
      <w:keepLines/>
      <w:widowControl/>
      <w:topLinePunct/>
      <w:adjustRightInd w:val="0"/>
      <w:snapToGrid w:val="0"/>
      <w:spacing w:before="300" w:after="80" w:line="240" w:lineRule="atLeast"/>
      <w:ind w:firstLine="0" w:firstLineChars="0"/>
      <w:jc w:val="left"/>
    </w:pPr>
    <w:rPr>
      <w:rFonts w:hint="eastAsia" w:ascii="Book Antiqua" w:hAnsi="Book Antiqua" w:eastAsia="黑体" w:cs="Book Antiqua"/>
      <w:bCs/>
      <w:kern w:val="0"/>
      <w:sz w:val="26"/>
      <w:szCs w:val="26"/>
    </w:rPr>
  </w:style>
  <w:style w:type="paragraph" w:customStyle="1" w:styleId="588">
    <w:name w:val="表格标题/图片标题/日期格式/图片居中"/>
    <w:next w:val="1"/>
    <w:autoRedefine/>
    <w:semiHidden/>
    <w:qFormat/>
    <w:uiPriority w:val="0"/>
    <w:pPr>
      <w:jc w:val="center"/>
    </w:pPr>
    <w:rPr>
      <w:rFonts w:ascii="Calibri" w:hAnsi="Calibri" w:eastAsia="宋体" w:cs="Times New Roman"/>
      <w:b/>
      <w:kern w:val="2"/>
      <w:sz w:val="21"/>
      <w:szCs w:val="24"/>
      <w:lang w:val="en-US" w:eastAsia="zh-CN" w:bidi="ar-SA"/>
    </w:rPr>
  </w:style>
  <w:style w:type="paragraph" w:customStyle="1" w:styleId="589">
    <w:name w:val="xl85"/>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590">
    <w:name w:val="样式"/>
    <w:basedOn w:val="1"/>
    <w:next w:val="22"/>
    <w:autoRedefine/>
    <w:semiHidden/>
    <w:qFormat/>
    <w:uiPriority w:val="0"/>
    <w:pPr>
      <w:ind w:left="572" w:right="32" w:firstLine="478" w:firstLineChars="0"/>
    </w:pPr>
    <w:rPr>
      <w:rFonts w:ascii="等线" w:hAnsi="等线" w:eastAsia="宋体" w:cs="Times New Roman"/>
      <w:sz w:val="24"/>
      <w:szCs w:val="21"/>
    </w:rPr>
  </w:style>
  <w:style w:type="paragraph" w:customStyle="1" w:styleId="591">
    <w:name w:val="xl111"/>
    <w:basedOn w:val="1"/>
    <w:autoRedefine/>
    <w:semiHidden/>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left"/>
      <w:textAlignment w:val="center"/>
    </w:pPr>
    <w:rPr>
      <w:rFonts w:ascii="宋体" w:hAnsi="宋体" w:eastAsia="宋体" w:cs="宋体"/>
      <w:color w:val="000000"/>
      <w:kern w:val="0"/>
      <w:sz w:val="20"/>
      <w:szCs w:val="20"/>
    </w:rPr>
  </w:style>
  <w:style w:type="paragraph" w:customStyle="1" w:styleId="592">
    <w:name w:val="正文-小四1.5"/>
    <w:basedOn w:val="1"/>
    <w:autoRedefine/>
    <w:semiHidden/>
    <w:qFormat/>
    <w:uiPriority w:val="0"/>
    <w:pPr>
      <w:adjustRightInd w:val="0"/>
      <w:jc w:val="left"/>
      <w:textAlignment w:val="baseline"/>
    </w:pPr>
    <w:rPr>
      <w:rFonts w:ascii="宋体" w:hAnsi="宋体" w:eastAsia="仿宋" w:cs="宋体"/>
      <w:kern w:val="0"/>
      <w:sz w:val="24"/>
      <w:szCs w:val="20"/>
    </w:rPr>
  </w:style>
  <w:style w:type="paragraph" w:customStyle="1" w:styleId="593">
    <w:name w:val="表格样式"/>
    <w:autoRedefine/>
    <w:semiHidden/>
    <w:qFormat/>
    <w:uiPriority w:val="0"/>
    <w:rPr>
      <w:rFonts w:ascii="Calibri" w:hAnsi="Calibri" w:eastAsia="仿宋" w:cs="仿宋_GB2312"/>
      <w:kern w:val="2"/>
      <w:sz w:val="24"/>
      <w:szCs w:val="28"/>
      <w:lang w:val="en-US" w:eastAsia="zh-CN" w:bidi="ar-SA"/>
    </w:rPr>
  </w:style>
  <w:style w:type="paragraph" w:customStyle="1" w:styleId="594">
    <w:name w:val="font14"/>
    <w:basedOn w:val="1"/>
    <w:autoRedefine/>
    <w:semiHidden/>
    <w:qFormat/>
    <w:uiPriority w:val="0"/>
    <w:pPr>
      <w:widowControl/>
      <w:spacing w:before="100" w:beforeAutospacing="1" w:after="100" w:afterAutospacing="1"/>
      <w:ind w:firstLine="0" w:firstLineChars="0"/>
      <w:jc w:val="left"/>
    </w:pPr>
    <w:rPr>
      <w:rFonts w:ascii="等线" w:hAnsi="等线" w:eastAsia="宋体" w:cs="宋体"/>
      <w:kern w:val="0"/>
      <w:sz w:val="18"/>
      <w:szCs w:val="18"/>
    </w:rPr>
  </w:style>
  <w:style w:type="paragraph" w:customStyle="1" w:styleId="595">
    <w:name w:val="Sub Item List Text"/>
    <w:autoRedefine/>
    <w:semiHidden/>
    <w:qFormat/>
    <w:uiPriority w:val="0"/>
    <w:pPr>
      <w:adjustRightInd w:val="0"/>
      <w:snapToGrid w:val="0"/>
      <w:spacing w:before="80" w:after="80" w:line="240" w:lineRule="atLeast"/>
      <w:ind w:left="2551"/>
    </w:pPr>
    <w:rPr>
      <w:rFonts w:hint="eastAsia" w:ascii="Calibri" w:hAnsi="Calibri" w:eastAsia="宋体" w:cs="Arial"/>
      <w:kern w:val="2"/>
      <w:sz w:val="21"/>
      <w:szCs w:val="21"/>
      <w:lang w:val="en-US" w:eastAsia="zh-CN" w:bidi="ar-SA"/>
    </w:rPr>
  </w:style>
  <w:style w:type="paragraph" w:customStyle="1" w:styleId="596">
    <w:name w:val="Item List in Table"/>
    <w:basedOn w:val="1"/>
    <w:autoRedefine/>
    <w:semiHidden/>
    <w:qFormat/>
    <w:uiPriority w:val="0"/>
    <w:pPr>
      <w:widowControl/>
      <w:tabs>
        <w:tab w:val="left" w:pos="170"/>
        <w:tab w:val="left" w:pos="284"/>
      </w:tabs>
      <w:topLinePunct/>
      <w:adjustRightInd w:val="0"/>
      <w:snapToGrid w:val="0"/>
      <w:spacing w:before="80" w:after="80" w:line="240" w:lineRule="atLeast"/>
      <w:ind w:firstLine="0" w:firstLineChars="0"/>
      <w:jc w:val="left"/>
    </w:pPr>
    <w:rPr>
      <w:rFonts w:hint="eastAsia" w:ascii="Times New Roman" w:hAnsi="Times New Roman" w:eastAsia="宋体" w:cs="Arial"/>
      <w:kern w:val="0"/>
      <w:sz w:val="24"/>
      <w:szCs w:val="21"/>
    </w:rPr>
  </w:style>
  <w:style w:type="paragraph" w:customStyle="1" w:styleId="597">
    <w:name w:val="附录-1级标题"/>
    <w:basedOn w:val="2"/>
    <w:autoRedefine/>
    <w:semiHidden/>
    <w:qFormat/>
    <w:uiPriority w:val="0"/>
    <w:pPr>
      <w:widowControl/>
      <w:spacing w:before="0" w:beforeLines="100" w:after="0" w:afterLines="100" w:line="360" w:lineRule="auto"/>
      <w:ind w:left="0" w:firstLine="0" w:firstLineChars="0"/>
      <w:contextualSpacing/>
      <w:jc w:val="left"/>
    </w:pPr>
    <w:rPr>
      <w:rFonts w:ascii="Times New Roman" w:hAnsi="Times New Roman" w:eastAsia="黑体" w:cs="Times New Roman"/>
      <w:b w:val="0"/>
      <w:lang w:val="en-GB" w:eastAsia="zh-CN"/>
    </w:rPr>
  </w:style>
  <w:style w:type="paragraph" w:customStyle="1" w:styleId="598">
    <w:name w:val="Table Description"/>
    <w:basedOn w:val="1"/>
    <w:next w:val="1"/>
    <w:autoRedefine/>
    <w:semiHidden/>
    <w:qFormat/>
    <w:uiPriority w:val="0"/>
    <w:pPr>
      <w:keepNext/>
      <w:widowControl/>
      <w:topLinePunct/>
      <w:adjustRightInd w:val="0"/>
      <w:snapToGrid w:val="0"/>
      <w:spacing w:before="320" w:after="80" w:line="240" w:lineRule="atLeast"/>
      <w:ind w:left="1701" w:firstLine="0" w:firstLineChars="0"/>
      <w:jc w:val="left"/>
    </w:pPr>
    <w:rPr>
      <w:rFonts w:hint="eastAsia" w:ascii="Times New Roman" w:hAnsi="Times New Roman" w:eastAsia="黑体" w:cs="Arial"/>
      <w:spacing w:val="-4"/>
      <w:sz w:val="24"/>
      <w:szCs w:val="21"/>
    </w:rPr>
  </w:style>
  <w:style w:type="paragraph" w:customStyle="1" w:styleId="599">
    <w:name w:val="Sub Item List in Table Step"/>
    <w:basedOn w:val="1"/>
    <w:autoRedefine/>
    <w:semiHidden/>
    <w:qFormat/>
    <w:uiPriority w:val="0"/>
    <w:pPr>
      <w:widowControl/>
      <w:tabs>
        <w:tab w:val="left" w:pos="568"/>
      </w:tabs>
      <w:topLinePunct/>
      <w:adjustRightInd w:val="0"/>
      <w:snapToGrid w:val="0"/>
      <w:spacing w:before="80" w:after="80" w:line="240" w:lineRule="atLeast"/>
      <w:ind w:firstLine="0" w:firstLineChars="0"/>
      <w:jc w:val="left"/>
    </w:pPr>
    <w:rPr>
      <w:rFonts w:hint="eastAsia" w:ascii="Times New Roman" w:hAnsi="Times New Roman" w:eastAsia="宋体" w:cs="Arial"/>
      <w:sz w:val="24"/>
      <w:szCs w:val="21"/>
    </w:rPr>
  </w:style>
  <w:style w:type="paragraph" w:customStyle="1" w:styleId="600">
    <w:name w:val="正文 New New New New New New New New New New New New New New New New"/>
    <w:autoRedefine/>
    <w:semiHidden/>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601">
    <w:name w:val="xl73"/>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0"/>
      <w:szCs w:val="20"/>
    </w:rPr>
  </w:style>
  <w:style w:type="paragraph" w:customStyle="1" w:styleId="602">
    <w:name w:val="xl72"/>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Times New Roman" w:hAnsi="Times New Roman" w:eastAsia="宋体" w:cs="Times New Roman"/>
      <w:color w:val="000000"/>
      <w:kern w:val="0"/>
      <w:sz w:val="20"/>
      <w:szCs w:val="20"/>
    </w:rPr>
  </w:style>
  <w:style w:type="paragraph" w:customStyle="1" w:styleId="603">
    <w:name w:val="xl88"/>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宋体" w:hAnsi="宋体" w:eastAsia="宋体" w:cs="宋体"/>
      <w:kern w:val="0"/>
      <w:sz w:val="20"/>
      <w:szCs w:val="20"/>
    </w:rPr>
  </w:style>
  <w:style w:type="paragraph" w:customStyle="1" w:styleId="604">
    <w:name w:val="Sub Item Step"/>
    <w:autoRedefine/>
    <w:semiHidden/>
    <w:qFormat/>
    <w:uiPriority w:val="0"/>
    <w:pPr>
      <w:tabs>
        <w:tab w:val="left" w:pos="425"/>
      </w:tabs>
      <w:adjustRightInd w:val="0"/>
      <w:snapToGrid w:val="0"/>
      <w:spacing w:before="80" w:after="80" w:line="240" w:lineRule="atLeast"/>
    </w:pPr>
    <w:rPr>
      <w:rFonts w:hint="eastAsia" w:ascii="Calibri" w:hAnsi="Calibri" w:eastAsia="宋体" w:cs="Arial"/>
      <w:kern w:val="0"/>
      <w:sz w:val="21"/>
      <w:szCs w:val="21"/>
      <w:lang w:val="en-US" w:eastAsia="zh-CN" w:bidi="ar-SA"/>
    </w:rPr>
  </w:style>
  <w:style w:type="paragraph" w:customStyle="1" w:styleId="605">
    <w:name w:val="正文样式 首行缩进:  0.74 厘米"/>
    <w:basedOn w:val="1"/>
    <w:autoRedefine/>
    <w:semiHidden/>
    <w:qFormat/>
    <w:uiPriority w:val="0"/>
    <w:pPr>
      <w:widowControl/>
      <w:tabs>
        <w:tab w:val="right" w:pos="8640"/>
      </w:tabs>
      <w:spacing w:beforeLines="50"/>
      <w:ind w:firstLine="420" w:firstLineChars="0"/>
      <w:jc w:val="left"/>
    </w:pPr>
    <w:rPr>
      <w:rFonts w:ascii="Times New Roman" w:hAnsi="Times New Roman" w:eastAsia="宋体" w:cs="Times New Roman"/>
      <w:kern w:val="0"/>
      <w:sz w:val="28"/>
      <w:szCs w:val="20"/>
      <w:lang w:bidi="he-IL"/>
    </w:rPr>
  </w:style>
  <w:style w:type="paragraph" w:customStyle="1" w:styleId="606">
    <w:name w:val="普通 (Web)"/>
    <w:basedOn w:val="1"/>
    <w:autoRedefine/>
    <w:semiHidden/>
    <w:qFormat/>
    <w:uiPriority w:val="0"/>
    <w:pPr>
      <w:widowControl/>
      <w:spacing w:before="100" w:beforeAutospacing="1" w:after="100" w:afterAutospacing="1" w:line="240" w:lineRule="auto"/>
      <w:ind w:firstLine="0" w:firstLineChars="0"/>
      <w:jc w:val="left"/>
    </w:pPr>
    <w:rPr>
      <w:rFonts w:ascii="宋体" w:hAnsi="宋体" w:eastAsia="宋体" w:cs="Times New Roman"/>
      <w:kern w:val="0"/>
      <w:sz w:val="24"/>
      <w:szCs w:val="20"/>
    </w:rPr>
  </w:style>
  <w:style w:type="paragraph" w:customStyle="1" w:styleId="607">
    <w:name w:val="Char1"/>
    <w:basedOn w:val="1"/>
    <w:autoRedefine/>
    <w:semiHidden/>
    <w:qFormat/>
    <w:uiPriority w:val="0"/>
    <w:pPr>
      <w:spacing w:line="276" w:lineRule="auto"/>
      <w:jc w:val="left"/>
    </w:pPr>
    <w:rPr>
      <w:rFonts w:ascii="Tahoma" w:hAnsi="Tahoma" w:eastAsia="宋体" w:cs="Times New Roman"/>
      <w:sz w:val="28"/>
      <w:szCs w:val="20"/>
    </w:rPr>
  </w:style>
  <w:style w:type="paragraph" w:customStyle="1" w:styleId="608">
    <w:name w:val="_Style 67"/>
    <w:basedOn w:val="1"/>
    <w:next w:val="120"/>
    <w:autoRedefine/>
    <w:semiHidden/>
    <w:qFormat/>
    <w:uiPriority w:val="99"/>
    <w:pPr>
      <w:widowControl/>
      <w:ind w:firstLine="420"/>
      <w:contextualSpacing/>
      <w:jc w:val="left"/>
    </w:pPr>
    <w:rPr>
      <w:rFonts w:ascii="Times New Roman" w:hAnsi="Times New Roman" w:eastAsia="宋体" w:cs="Times New Roman"/>
      <w:kern w:val="0"/>
      <w:sz w:val="24"/>
      <w:szCs w:val="24"/>
      <w:lang w:val="en-GB"/>
    </w:rPr>
  </w:style>
  <w:style w:type="paragraph" w:customStyle="1" w:styleId="609">
    <w:name w:val="xl108"/>
    <w:basedOn w:val="1"/>
    <w:autoRedefine/>
    <w:semiHidden/>
    <w:qFormat/>
    <w:uiPriority w:val="0"/>
    <w:pPr>
      <w:widowControl/>
      <w:pBdr>
        <w:top w:val="single" w:color="auto" w:sz="4" w:space="0"/>
        <w:bottom w:val="single" w:color="auto" w:sz="4" w:space="0"/>
      </w:pBdr>
      <w:shd w:val="clear" w:color="000000" w:fill="FFC000"/>
      <w:spacing w:before="100" w:beforeAutospacing="1" w:after="100" w:afterAutospacing="1"/>
      <w:ind w:firstLine="0" w:firstLineChars="0"/>
      <w:jc w:val="center"/>
      <w:textAlignment w:val="center"/>
    </w:pPr>
    <w:rPr>
      <w:rFonts w:ascii="宋体" w:hAnsi="宋体" w:eastAsia="宋体" w:cs="宋体"/>
      <w:b/>
      <w:bCs/>
      <w:color w:val="000000"/>
      <w:kern w:val="0"/>
      <w:sz w:val="20"/>
      <w:szCs w:val="20"/>
    </w:rPr>
  </w:style>
  <w:style w:type="paragraph" w:customStyle="1" w:styleId="610">
    <w:name w:val="表格文字"/>
    <w:basedOn w:val="611"/>
    <w:next w:val="19"/>
    <w:autoRedefine/>
    <w:semiHidden/>
    <w:qFormat/>
    <w:uiPriority w:val="0"/>
    <w:pPr>
      <w:spacing w:before="25" w:after="25" w:line="276" w:lineRule="auto"/>
      <w:jc w:val="left"/>
    </w:pPr>
    <w:rPr>
      <w:rFonts w:ascii="Times New Roman" w:hAnsi="Times New Roman" w:eastAsia="宋体" w:cs="Times New Roman"/>
      <w:bCs/>
      <w:spacing w:val="10"/>
      <w:kern w:val="0"/>
      <w:sz w:val="28"/>
      <w:szCs w:val="20"/>
    </w:rPr>
  </w:style>
  <w:style w:type="paragraph" w:customStyle="1" w:styleId="611">
    <w:name w:val="表格文字（两侧对齐）"/>
    <w:basedOn w:val="1"/>
    <w:qFormat/>
    <w:uiPriority w:val="0"/>
    <w:pPr>
      <w:widowControl w:val="0"/>
      <w:snapToGrid w:val="0"/>
      <w:spacing w:line="240" w:lineRule="auto"/>
      <w:ind w:firstLine="0" w:firstLineChars="0"/>
    </w:pPr>
    <w:rPr>
      <w:rFonts w:ascii="Calibri" w:hAnsi="Calibri" w:eastAsia="宋体" w:cs="Times New Roman"/>
      <w:kern w:val="0"/>
      <w:sz w:val="20"/>
    </w:rPr>
  </w:style>
  <w:style w:type="paragraph" w:customStyle="1" w:styleId="612">
    <w:name w:val="QB 正文+分论点"/>
    <w:basedOn w:val="1"/>
    <w:autoRedefine/>
    <w:semiHidden/>
    <w:qFormat/>
    <w:uiPriority w:val="0"/>
    <w:pPr>
      <w:widowControl/>
      <w:tabs>
        <w:tab w:val="left" w:pos="840"/>
      </w:tabs>
      <w:overflowPunct w:val="0"/>
      <w:autoSpaceDE w:val="0"/>
      <w:autoSpaceDN w:val="0"/>
      <w:ind w:firstLine="0" w:firstLineChars="0"/>
      <w:jc w:val="left"/>
    </w:pPr>
    <w:rPr>
      <w:rFonts w:ascii="Arial" w:hAnsi="Arial" w:eastAsia="宋体" w:cs="Times New Roman"/>
      <w:kern w:val="0"/>
      <w:sz w:val="20"/>
      <w:szCs w:val="20"/>
      <w:lang w:val="zh-CN"/>
    </w:rPr>
  </w:style>
  <w:style w:type="paragraph" w:customStyle="1" w:styleId="613">
    <w:name w:val="xl115"/>
    <w:basedOn w:val="1"/>
    <w:autoRedefine/>
    <w:semiHidden/>
    <w:qFormat/>
    <w:uiPriority w:val="0"/>
    <w:pPr>
      <w:widowControl/>
      <w:pBdr>
        <w:top w:val="single" w:color="auto" w:sz="4" w:space="0"/>
        <w:bottom w:val="single" w:color="auto" w:sz="4" w:space="0"/>
      </w:pBdr>
      <w:shd w:val="clear" w:color="000000" w:fill="FFC000"/>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614">
    <w:name w:val="Char Char Char Char1"/>
    <w:basedOn w:val="1"/>
    <w:autoRedefine/>
    <w:semiHidden/>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paragraph" w:customStyle="1" w:styleId="615">
    <w:name w:val="正文 New New New New New New"/>
    <w:autoRedefine/>
    <w:semiHidden/>
    <w:qFormat/>
    <w:uiPriority w:val="0"/>
    <w:pPr>
      <w:widowControl w:val="0"/>
      <w:jc w:val="both"/>
    </w:pPr>
    <w:rPr>
      <w:rFonts w:ascii="Calibri" w:hAnsi="Calibri" w:eastAsia="宋体" w:cs="Times New Roman"/>
      <w:kern w:val="2"/>
      <w:sz w:val="21"/>
      <w:szCs w:val="20"/>
      <w:lang w:val="en-US" w:eastAsia="zh-CN" w:bidi="ar-SA"/>
    </w:rPr>
  </w:style>
  <w:style w:type="paragraph" w:customStyle="1" w:styleId="616">
    <w:name w:val="xl114"/>
    <w:basedOn w:val="1"/>
    <w:autoRedefine/>
    <w:semiHidden/>
    <w:qFormat/>
    <w:uiPriority w:val="0"/>
    <w:pPr>
      <w:widowControl/>
      <w:pBdr>
        <w:top w:val="single" w:color="auto" w:sz="4" w:space="0"/>
        <w:left w:val="single" w:color="auto" w:sz="4" w:space="0"/>
        <w:bottom w:val="single" w:color="auto" w:sz="4" w:space="0"/>
      </w:pBdr>
      <w:shd w:val="clear" w:color="000000" w:fill="FFC000"/>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617">
    <w:name w:val="_Style 1"/>
    <w:basedOn w:val="1"/>
    <w:autoRedefine/>
    <w:semiHidden/>
    <w:qFormat/>
    <w:uiPriority w:val="0"/>
    <w:pPr>
      <w:tabs>
        <w:tab w:val="right" w:leader="middleDot" w:pos="360"/>
      </w:tabs>
      <w:ind w:firstLine="0" w:firstLineChars="0"/>
      <w:jc w:val="left"/>
    </w:pPr>
    <w:rPr>
      <w:rFonts w:ascii="Times New Roman" w:hAnsi="Times New Roman" w:eastAsia="宋体" w:cs="Times New Roman"/>
      <w:sz w:val="24"/>
      <w:szCs w:val="24"/>
    </w:rPr>
  </w:style>
  <w:style w:type="paragraph" w:customStyle="1" w:styleId="618">
    <w:name w:val="xl84"/>
    <w:basedOn w:val="1"/>
    <w:autoRedefine/>
    <w:semiHidden/>
    <w:qFormat/>
    <w:uiPriority w:val="0"/>
    <w:pPr>
      <w:widowControl/>
      <w:pBdr>
        <w:top w:val="single" w:color="auto" w:sz="4" w:space="0"/>
        <w:bottom w:val="single" w:color="auto" w:sz="4" w:space="0"/>
      </w:pBdr>
      <w:shd w:val="clear" w:color="000000" w:fill="FFC000"/>
      <w:spacing w:before="100" w:beforeAutospacing="1" w:after="100" w:afterAutospacing="1"/>
      <w:ind w:firstLine="0" w:firstLineChars="0"/>
      <w:jc w:val="left"/>
      <w:textAlignment w:val="center"/>
    </w:pPr>
    <w:rPr>
      <w:rFonts w:ascii="宋体" w:hAnsi="宋体" w:eastAsia="宋体" w:cs="宋体"/>
      <w:color w:val="000000"/>
      <w:kern w:val="0"/>
      <w:sz w:val="20"/>
      <w:szCs w:val="20"/>
    </w:rPr>
  </w:style>
  <w:style w:type="paragraph" w:customStyle="1" w:styleId="619">
    <w:name w:val="正文格式1"/>
    <w:basedOn w:val="13"/>
    <w:autoRedefine/>
    <w:semiHidden/>
    <w:qFormat/>
    <w:uiPriority w:val="0"/>
    <w:pPr>
      <w:spacing w:line="560" w:lineRule="exact"/>
      <w:ind w:firstLine="200"/>
      <w:jc w:val="left"/>
    </w:pPr>
    <w:rPr>
      <w:rFonts w:eastAsia="华文仿宋"/>
      <w:kern w:val="0"/>
      <w:sz w:val="28"/>
    </w:rPr>
  </w:style>
  <w:style w:type="paragraph" w:customStyle="1" w:styleId="620">
    <w:name w:val="xl140"/>
    <w:basedOn w:val="1"/>
    <w:autoRedefine/>
    <w:semiHidden/>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center"/>
    </w:pPr>
    <w:rPr>
      <w:rFonts w:ascii="宋体" w:hAnsi="宋体" w:eastAsia="宋体" w:cs="宋体"/>
      <w:kern w:val="0"/>
      <w:sz w:val="20"/>
      <w:szCs w:val="20"/>
    </w:rPr>
  </w:style>
  <w:style w:type="paragraph" w:customStyle="1" w:styleId="621">
    <w:name w:val="参考资料清单+倾斜+蓝色"/>
    <w:basedOn w:val="1"/>
    <w:autoRedefine/>
    <w:semiHidden/>
    <w:qFormat/>
    <w:uiPriority w:val="0"/>
    <w:pPr>
      <w:autoSpaceDE w:val="0"/>
      <w:autoSpaceDN w:val="0"/>
      <w:adjustRightInd w:val="0"/>
      <w:ind w:firstLine="0" w:firstLineChars="0"/>
    </w:pPr>
    <w:rPr>
      <w:rFonts w:ascii="Arial" w:hAnsi="Arial" w:eastAsia="宋体" w:cs="黑体"/>
      <w:i/>
      <w:iCs/>
      <w:color w:val="0000FF"/>
      <w:kern w:val="0"/>
      <w:sz w:val="24"/>
      <w:szCs w:val="21"/>
    </w:rPr>
  </w:style>
  <w:style w:type="paragraph" w:customStyle="1" w:styleId="622">
    <w:name w:val="Char Char2"/>
    <w:basedOn w:val="1"/>
    <w:autoRedefine/>
    <w:semiHidden/>
    <w:qFormat/>
    <w:uiPriority w:val="0"/>
    <w:pPr>
      <w:spacing w:line="240" w:lineRule="auto"/>
      <w:ind w:firstLine="0" w:firstLineChars="0"/>
    </w:pPr>
    <w:rPr>
      <w:rFonts w:ascii="宋体" w:hAnsi="宋体" w:eastAsia="宋体" w:cs="Times New Roman"/>
      <w:b/>
      <w:sz w:val="28"/>
      <w:szCs w:val="28"/>
    </w:rPr>
  </w:style>
  <w:style w:type="paragraph" w:customStyle="1" w:styleId="623">
    <w:name w:val="正文文本 New"/>
    <w:basedOn w:val="624"/>
    <w:autoRedefine/>
    <w:semiHidden/>
    <w:qFormat/>
    <w:uiPriority w:val="0"/>
    <w:rPr>
      <w:rFonts w:ascii="宋体" w:hAnsi="宋体"/>
      <w:sz w:val="28"/>
      <w:szCs w:val="24"/>
    </w:rPr>
  </w:style>
  <w:style w:type="paragraph" w:customStyle="1" w:styleId="624">
    <w:name w:val="正文 New"/>
    <w:autoRedefine/>
    <w:semiHidden/>
    <w:qFormat/>
    <w:uiPriority w:val="0"/>
    <w:pPr>
      <w:widowControl w:val="0"/>
      <w:jc w:val="both"/>
    </w:pPr>
    <w:rPr>
      <w:rFonts w:ascii="Calibri" w:hAnsi="Calibri" w:eastAsia="宋体" w:cs="Times New Roman"/>
      <w:kern w:val="2"/>
      <w:sz w:val="21"/>
      <w:szCs w:val="21"/>
      <w:lang w:val="en-US" w:eastAsia="zh-CN" w:bidi="ar-SA"/>
    </w:rPr>
  </w:style>
  <w:style w:type="paragraph" w:customStyle="1" w:styleId="625">
    <w:name w:val="Table Header"/>
    <w:basedOn w:val="553"/>
    <w:autoRedefine/>
    <w:semiHidden/>
    <w:qFormat/>
    <w:uiPriority w:val="0"/>
    <w:rPr>
      <w:b/>
      <w:bCs/>
    </w:rPr>
  </w:style>
  <w:style w:type="paragraph" w:customStyle="1" w:styleId="626">
    <w:name w:val="Char Char1 Char Char"/>
    <w:basedOn w:val="1"/>
    <w:autoRedefine/>
    <w:semiHidden/>
    <w:qFormat/>
    <w:uiPriority w:val="0"/>
    <w:pPr>
      <w:spacing w:line="276" w:lineRule="auto"/>
      <w:jc w:val="left"/>
    </w:pPr>
    <w:rPr>
      <w:rFonts w:ascii="Times New Roman" w:hAnsi="Times New Roman" w:eastAsia="宋体" w:cs="Times New Roman"/>
      <w:sz w:val="24"/>
      <w:szCs w:val="21"/>
    </w:rPr>
  </w:style>
  <w:style w:type="paragraph" w:customStyle="1" w:styleId="627">
    <w:name w:val="Item List Text"/>
    <w:autoRedefine/>
    <w:semiHidden/>
    <w:qFormat/>
    <w:uiPriority w:val="0"/>
    <w:pPr>
      <w:adjustRightInd w:val="0"/>
      <w:snapToGrid w:val="0"/>
      <w:spacing w:before="80" w:after="80" w:line="240" w:lineRule="atLeast"/>
      <w:ind w:left="2126"/>
    </w:pPr>
    <w:rPr>
      <w:rFonts w:hint="eastAsia" w:ascii="Calibri" w:hAnsi="Calibri" w:eastAsia="宋体" w:cs="Times New Roman"/>
      <w:kern w:val="2"/>
      <w:sz w:val="21"/>
      <w:szCs w:val="21"/>
      <w:lang w:val="en-US" w:eastAsia="zh-CN" w:bidi="ar-SA"/>
    </w:rPr>
  </w:style>
  <w:style w:type="paragraph" w:customStyle="1" w:styleId="628">
    <w:name w:val="样式 标题 4 + 段前: 15.6 磅"/>
    <w:basedOn w:val="5"/>
    <w:autoRedefine/>
    <w:semiHidden/>
    <w:qFormat/>
    <w:locked/>
    <w:uiPriority w:val="0"/>
    <w:pPr>
      <w:tabs>
        <w:tab w:val="left" w:pos="1680"/>
      </w:tabs>
      <w:adjustRightInd w:val="0"/>
      <w:spacing w:before="0" w:beforeLines="50" w:after="0" w:afterLines="50" w:line="360" w:lineRule="auto"/>
      <w:ind w:left="1680" w:hanging="397" w:firstLineChars="0"/>
      <w:contextualSpacing/>
      <w:jc w:val="left"/>
      <w:outlineLvl w:val="9"/>
    </w:pPr>
    <w:rPr>
      <w:rFonts w:ascii="Arial" w:hAnsi="Arial" w:eastAsia="宋体" w:cs="宋体"/>
      <w:b w:val="0"/>
      <w:sz w:val="24"/>
      <w:szCs w:val="24"/>
      <w:lang w:val="zh-CN" w:eastAsia="zh-CN"/>
    </w:rPr>
  </w:style>
  <w:style w:type="paragraph" w:customStyle="1" w:styleId="629">
    <w:name w:val="xl99"/>
    <w:basedOn w:val="1"/>
    <w:autoRedefine/>
    <w:semiHidden/>
    <w:qFormat/>
    <w:uiPriority w:val="0"/>
    <w:pPr>
      <w:widowControl/>
      <w:spacing w:before="100" w:beforeAutospacing="1" w:after="100" w:afterAutospacing="1"/>
      <w:ind w:firstLine="0" w:firstLineChars="0"/>
      <w:jc w:val="left"/>
    </w:pPr>
    <w:rPr>
      <w:rFonts w:ascii="宋体" w:hAnsi="宋体" w:eastAsia="宋体" w:cs="宋体"/>
      <w:kern w:val="0"/>
      <w:sz w:val="28"/>
      <w:szCs w:val="24"/>
    </w:rPr>
  </w:style>
  <w:style w:type="paragraph" w:customStyle="1" w:styleId="630">
    <w:name w:val="xl66"/>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18"/>
      <w:szCs w:val="18"/>
    </w:rPr>
  </w:style>
  <w:style w:type="paragraph" w:customStyle="1" w:styleId="631">
    <w:name w:val="表格文字（居中）"/>
    <w:basedOn w:val="1"/>
    <w:autoRedefine/>
    <w:semiHidden/>
    <w:qFormat/>
    <w:uiPriority w:val="0"/>
    <w:pPr>
      <w:ind w:firstLine="0" w:firstLineChars="0"/>
      <w:jc w:val="center"/>
    </w:pPr>
    <w:rPr>
      <w:rFonts w:ascii="Times New Roman" w:hAnsi="Times New Roman" w:eastAsia="宋体" w:cs="Times New Roman"/>
      <w:color w:val="000000"/>
      <w:sz w:val="24"/>
      <w:szCs w:val="21"/>
    </w:rPr>
  </w:style>
  <w:style w:type="paragraph" w:customStyle="1" w:styleId="632">
    <w:name w:val="_Style 127"/>
    <w:basedOn w:val="19"/>
    <w:next w:val="51"/>
    <w:autoRedefine/>
    <w:semiHidden/>
    <w:qFormat/>
    <w:uiPriority w:val="0"/>
    <w:pPr>
      <w:widowControl/>
      <w:spacing w:after="0"/>
    </w:pPr>
    <w:rPr>
      <w:rFonts w:ascii="Times New Roman" w:hAnsi="Times New Roman"/>
      <w:kern w:val="0"/>
      <w:szCs w:val="24"/>
      <w:lang w:val="en-GB"/>
    </w:rPr>
  </w:style>
  <w:style w:type="paragraph" w:customStyle="1" w:styleId="633">
    <w:name w:val="正文11"/>
    <w:basedOn w:val="1"/>
    <w:autoRedefine/>
    <w:semiHidden/>
    <w:qFormat/>
    <w:uiPriority w:val="0"/>
    <w:rPr>
      <w:rFonts w:ascii="Calibri" w:hAnsi="Calibri" w:eastAsia="宋体" w:cs="Times New Roman"/>
      <w:sz w:val="28"/>
      <w:szCs w:val="21"/>
    </w:rPr>
  </w:style>
  <w:style w:type="paragraph" w:customStyle="1" w:styleId="634">
    <w:name w:val="标题 31"/>
    <w:basedOn w:val="1"/>
    <w:next w:val="1"/>
    <w:autoRedefine/>
    <w:semiHidden/>
    <w:qFormat/>
    <w:uiPriority w:val="39"/>
    <w:pPr>
      <w:widowControl/>
      <w:ind w:left="1920" w:firstLine="480"/>
      <w:jc w:val="left"/>
    </w:pPr>
    <w:rPr>
      <w:rFonts w:ascii="Times New Roman" w:hAnsi="Times New Roman" w:eastAsia="宋体" w:cs="Times New Roman"/>
      <w:smallCaps/>
      <w:sz w:val="20"/>
      <w:szCs w:val="20"/>
    </w:rPr>
  </w:style>
  <w:style w:type="paragraph" w:customStyle="1" w:styleId="635">
    <w:name w:val="xl95"/>
    <w:basedOn w:val="1"/>
    <w:autoRedefine/>
    <w:semiHidden/>
    <w:qFormat/>
    <w:uiPriority w:val="0"/>
    <w:pPr>
      <w:widowControl/>
      <w:pBdr>
        <w:top w:val="single" w:color="auto" w:sz="4" w:space="0"/>
        <w:bottom w:val="single" w:color="auto" w:sz="4" w:space="0"/>
        <w:right w:val="single" w:color="auto" w:sz="4" w:space="0"/>
      </w:pBdr>
      <w:shd w:val="clear" w:color="000000" w:fill="FFC000"/>
      <w:spacing w:before="100" w:beforeAutospacing="1" w:after="100" w:afterAutospacing="1"/>
      <w:ind w:firstLine="0" w:firstLineChars="0"/>
      <w:jc w:val="left"/>
      <w:textAlignment w:val="center"/>
    </w:pPr>
    <w:rPr>
      <w:rFonts w:ascii="宋体" w:hAnsi="宋体" w:eastAsia="宋体" w:cs="宋体"/>
      <w:color w:val="000000"/>
      <w:kern w:val="0"/>
      <w:sz w:val="20"/>
      <w:szCs w:val="20"/>
    </w:rPr>
  </w:style>
  <w:style w:type="paragraph" w:customStyle="1" w:styleId="636">
    <w:name w:val="正文-列表-●"/>
    <w:basedOn w:val="1"/>
    <w:next w:val="1"/>
    <w:autoRedefine/>
    <w:semiHidden/>
    <w:qFormat/>
    <w:uiPriority w:val="0"/>
    <w:pPr>
      <w:widowControl/>
      <w:ind w:left="620" w:leftChars="200"/>
      <w:contextualSpacing/>
      <w:jc w:val="left"/>
    </w:pPr>
    <w:rPr>
      <w:rFonts w:ascii="Times New Roman" w:hAnsi="Times New Roman" w:eastAsia="宋体" w:cs="Times New Roman"/>
      <w:kern w:val="0"/>
      <w:sz w:val="24"/>
      <w:szCs w:val="28"/>
      <w:lang w:val="en-GB"/>
    </w:rPr>
  </w:style>
  <w:style w:type="paragraph" w:customStyle="1" w:styleId="637">
    <w:name w:val="xl130"/>
    <w:basedOn w:val="1"/>
    <w:autoRedefine/>
    <w:semiHidden/>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b/>
      <w:bCs/>
      <w:kern w:val="0"/>
      <w:sz w:val="20"/>
      <w:szCs w:val="20"/>
    </w:rPr>
  </w:style>
  <w:style w:type="paragraph" w:customStyle="1" w:styleId="638">
    <w:name w:val="Item List in Table Text"/>
    <w:basedOn w:val="263"/>
    <w:autoRedefine/>
    <w:semiHidden/>
    <w:qFormat/>
    <w:uiPriority w:val="0"/>
    <w:pPr>
      <w:ind w:left="284"/>
    </w:pPr>
  </w:style>
  <w:style w:type="paragraph" w:customStyle="1" w:styleId="639">
    <w:name w:val="xl90"/>
    <w:basedOn w:val="1"/>
    <w:autoRedefine/>
    <w:semiHidden/>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left"/>
      <w:textAlignment w:val="center"/>
    </w:pPr>
    <w:rPr>
      <w:rFonts w:ascii="宋体" w:hAnsi="宋体" w:eastAsia="宋体" w:cs="宋体"/>
      <w:kern w:val="0"/>
      <w:sz w:val="20"/>
      <w:szCs w:val="20"/>
    </w:rPr>
  </w:style>
  <w:style w:type="paragraph" w:customStyle="1" w:styleId="640">
    <w:name w:val="font12"/>
    <w:basedOn w:val="1"/>
    <w:autoRedefine/>
    <w:semiHidden/>
    <w:qFormat/>
    <w:uiPriority w:val="0"/>
    <w:pPr>
      <w:widowControl/>
      <w:spacing w:before="100" w:beforeAutospacing="1" w:after="100" w:afterAutospacing="1"/>
      <w:ind w:firstLine="0" w:firstLineChars="0"/>
      <w:jc w:val="left"/>
    </w:pPr>
    <w:rPr>
      <w:rFonts w:ascii="Times New Roman" w:hAnsi="Times New Roman" w:eastAsia="宋体" w:cs="Times New Roman"/>
      <w:color w:val="000000"/>
      <w:kern w:val="0"/>
      <w:sz w:val="20"/>
      <w:szCs w:val="20"/>
    </w:rPr>
  </w:style>
  <w:style w:type="paragraph" w:customStyle="1" w:styleId="641">
    <w:name w:val="xl77"/>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642">
    <w:name w:val="方欣封面"/>
    <w:basedOn w:val="1"/>
    <w:semiHidden/>
    <w:qFormat/>
    <w:uiPriority w:val="0"/>
    <w:pPr>
      <w:widowControl/>
      <w:ind w:firstLine="560"/>
      <w:jc w:val="right"/>
    </w:pPr>
    <w:rPr>
      <w:rFonts w:ascii="黑体" w:hAnsi="宋体" w:eastAsia="黑体" w:cs="宋体"/>
      <w:kern w:val="0"/>
      <w:sz w:val="32"/>
      <w:szCs w:val="20"/>
    </w:rPr>
  </w:style>
  <w:style w:type="paragraph" w:customStyle="1" w:styleId="643">
    <w:name w:val="Sub Item List in Table"/>
    <w:basedOn w:val="1"/>
    <w:autoRedefine/>
    <w:semiHidden/>
    <w:qFormat/>
    <w:uiPriority w:val="0"/>
    <w:pPr>
      <w:widowControl/>
      <w:tabs>
        <w:tab w:val="left" w:pos="568"/>
      </w:tabs>
      <w:topLinePunct/>
      <w:adjustRightInd w:val="0"/>
      <w:snapToGrid w:val="0"/>
      <w:spacing w:before="80" w:after="80" w:line="240" w:lineRule="atLeast"/>
      <w:ind w:firstLine="0" w:firstLineChars="0"/>
      <w:jc w:val="left"/>
    </w:pPr>
    <w:rPr>
      <w:rFonts w:hint="eastAsia" w:ascii="Times New Roman" w:hAnsi="Times New Roman" w:eastAsia="宋体" w:cs="Arial"/>
      <w:sz w:val="24"/>
      <w:szCs w:val="21"/>
    </w:rPr>
  </w:style>
  <w:style w:type="paragraph" w:customStyle="1" w:styleId="644">
    <w:name w:val="xl76"/>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0"/>
      <w:szCs w:val="20"/>
    </w:rPr>
  </w:style>
  <w:style w:type="paragraph" w:customStyle="1" w:styleId="645">
    <w:name w:val="节目"/>
    <w:basedOn w:val="1"/>
    <w:autoRedefine/>
    <w:semiHidden/>
    <w:qFormat/>
    <w:uiPriority w:val="0"/>
    <w:pPr>
      <w:widowControl/>
      <w:tabs>
        <w:tab w:val="left" w:pos="1080"/>
      </w:tabs>
      <w:jc w:val="left"/>
    </w:pPr>
    <w:rPr>
      <w:rFonts w:ascii="Book Antiqua" w:hAnsi="Book Antiqua" w:eastAsia="仿宋" w:cs="Times New Roman"/>
      <w:b/>
      <w:kern w:val="0"/>
      <w:sz w:val="36"/>
      <w:szCs w:val="21"/>
    </w:rPr>
  </w:style>
  <w:style w:type="paragraph" w:customStyle="1" w:styleId="646">
    <w:name w:val="Notes Text List in Table"/>
    <w:autoRedefine/>
    <w:semiHidden/>
    <w:qFormat/>
    <w:uiPriority w:val="0"/>
    <w:pPr>
      <w:tabs>
        <w:tab w:val="left" w:pos="454"/>
      </w:tabs>
      <w:spacing w:before="40" w:after="80" w:line="200" w:lineRule="atLeast"/>
    </w:pPr>
    <w:rPr>
      <w:rFonts w:ascii="Calibri" w:hAnsi="Calibri" w:eastAsia="楷体_GB2312" w:cs="楷体_GB2312"/>
      <w:kern w:val="0"/>
      <w:sz w:val="18"/>
      <w:szCs w:val="18"/>
      <w:lang w:val="en-US" w:eastAsia="zh-CN" w:bidi="ar-SA"/>
    </w:rPr>
  </w:style>
  <w:style w:type="paragraph" w:customStyle="1" w:styleId="647">
    <w:name w:val="xl113"/>
    <w:basedOn w:val="1"/>
    <w:autoRedefine/>
    <w:semiHidden/>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宋体" w:hAnsi="宋体" w:eastAsia="宋体" w:cs="宋体"/>
      <w:color w:val="000000"/>
      <w:kern w:val="0"/>
      <w:sz w:val="20"/>
      <w:szCs w:val="20"/>
    </w:rPr>
  </w:style>
  <w:style w:type="paragraph" w:customStyle="1" w:styleId="648">
    <w:name w:val="项目文字2"/>
    <w:basedOn w:val="1"/>
    <w:autoRedefine/>
    <w:semiHidden/>
    <w:qFormat/>
    <w:uiPriority w:val="0"/>
    <w:pPr>
      <w:ind w:firstLine="0"/>
    </w:pPr>
    <w:rPr>
      <w:rFonts w:ascii="宋体" w:hAnsi="宋体" w:eastAsia="仿宋" w:cs="Times New Roman"/>
      <w:sz w:val="24"/>
      <w:szCs w:val="24"/>
    </w:rPr>
  </w:style>
  <w:style w:type="paragraph" w:customStyle="1" w:styleId="649">
    <w:name w:val="xl112"/>
    <w:basedOn w:val="1"/>
    <w:autoRedefine/>
    <w:semiHidden/>
    <w:qFormat/>
    <w:uiPriority w:val="0"/>
    <w:pPr>
      <w:widowControl/>
      <w:pBdr>
        <w:left w:val="single" w:color="auto" w:sz="4" w:space="0"/>
        <w:right w:val="single" w:color="auto" w:sz="4" w:space="0"/>
      </w:pBdr>
      <w:spacing w:before="100" w:beforeAutospacing="1" w:after="100" w:afterAutospacing="1"/>
      <w:ind w:firstLine="0" w:firstLineChars="0"/>
      <w:jc w:val="left"/>
      <w:textAlignment w:val="center"/>
    </w:pPr>
    <w:rPr>
      <w:rFonts w:ascii="宋体" w:hAnsi="宋体" w:eastAsia="宋体" w:cs="宋体"/>
      <w:color w:val="000000"/>
      <w:kern w:val="0"/>
      <w:sz w:val="20"/>
      <w:szCs w:val="20"/>
    </w:rPr>
  </w:style>
  <w:style w:type="paragraph" w:customStyle="1" w:styleId="650">
    <w:name w:val="xl101"/>
    <w:basedOn w:val="1"/>
    <w:autoRedefine/>
    <w:semiHidden/>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651">
    <w:name w:val="0表格列头"/>
    <w:basedOn w:val="1"/>
    <w:autoRedefine/>
    <w:semiHidden/>
    <w:qFormat/>
    <w:uiPriority w:val="0"/>
    <w:pPr>
      <w:adjustRightInd w:val="0"/>
      <w:ind w:firstLine="0" w:firstLineChars="0"/>
      <w:jc w:val="center"/>
      <w:textAlignment w:val="baseline"/>
    </w:pPr>
    <w:rPr>
      <w:rFonts w:ascii="Calibri" w:hAnsi="Calibri" w:eastAsia="宋体" w:cs="仿宋_GB2312"/>
      <w:b/>
      <w:sz w:val="24"/>
      <w:szCs w:val="28"/>
    </w:rPr>
  </w:style>
  <w:style w:type="paragraph" w:customStyle="1" w:styleId="652">
    <w:name w:val="表格编号"/>
    <w:basedOn w:val="1"/>
    <w:next w:val="1"/>
    <w:autoRedefine/>
    <w:semiHidden/>
    <w:qFormat/>
    <w:uiPriority w:val="0"/>
    <w:pPr>
      <w:tabs>
        <w:tab w:val="left" w:pos="0"/>
      </w:tabs>
      <w:jc w:val="center"/>
      <w:textAlignment w:val="center"/>
    </w:pPr>
    <w:rPr>
      <w:rFonts w:ascii="仿宋" w:hAnsi="仿宋" w:eastAsia="仿宋" w:cs="Times New Roman"/>
      <w:kern w:val="0"/>
      <w:sz w:val="24"/>
      <w:szCs w:val="24"/>
    </w:rPr>
  </w:style>
  <w:style w:type="paragraph" w:customStyle="1" w:styleId="653">
    <w:name w:val="Notes Text Step in Table"/>
    <w:autoRedefine/>
    <w:semiHidden/>
    <w:qFormat/>
    <w:uiPriority w:val="0"/>
    <w:pPr>
      <w:tabs>
        <w:tab w:val="left" w:pos="454"/>
      </w:tabs>
      <w:spacing w:before="40" w:after="80" w:line="200" w:lineRule="atLeast"/>
    </w:pPr>
    <w:rPr>
      <w:rFonts w:ascii="Calibri" w:hAnsi="Calibri" w:eastAsia="楷体_GB2312" w:cs="楷体_GB2312"/>
      <w:kern w:val="0"/>
      <w:sz w:val="18"/>
      <w:szCs w:val="18"/>
      <w:lang w:val="en-US" w:eastAsia="zh-CN" w:bidi="ar-SA"/>
    </w:rPr>
  </w:style>
  <w:style w:type="paragraph" w:customStyle="1" w:styleId="654">
    <w:name w:val="msolistparagraph"/>
    <w:basedOn w:val="1"/>
    <w:autoRedefine/>
    <w:semiHidden/>
    <w:qFormat/>
    <w:uiPriority w:val="0"/>
    <w:pPr>
      <w:widowControl/>
      <w:spacing w:line="276" w:lineRule="auto"/>
      <w:ind w:firstLine="420"/>
      <w:jc w:val="left"/>
    </w:pPr>
    <w:rPr>
      <w:rFonts w:ascii="宋体" w:hAnsi="宋体" w:eastAsia="宋体" w:cs="宋体"/>
      <w:kern w:val="0"/>
      <w:sz w:val="28"/>
      <w:szCs w:val="24"/>
    </w:rPr>
  </w:style>
  <w:style w:type="paragraph" w:customStyle="1" w:styleId="655">
    <w:name w:val="目录头"/>
    <w:basedOn w:val="1"/>
    <w:autoRedefine/>
    <w:semiHidden/>
    <w:qFormat/>
    <w:uiPriority w:val="0"/>
    <w:pPr>
      <w:widowControl/>
      <w:ind w:firstLine="560"/>
      <w:jc w:val="center"/>
    </w:pPr>
    <w:rPr>
      <w:rFonts w:ascii="Book Antiqua" w:hAnsi="Book Antiqua" w:eastAsia="仿宋" w:cs="宋体"/>
      <w:kern w:val="0"/>
      <w:sz w:val="32"/>
      <w:szCs w:val="20"/>
    </w:rPr>
  </w:style>
  <w:style w:type="paragraph" w:customStyle="1" w:styleId="656">
    <w:name w:val="表头"/>
    <w:basedOn w:val="1"/>
    <w:autoRedefine/>
    <w:semiHidden/>
    <w:qFormat/>
    <w:uiPriority w:val="0"/>
    <w:pPr>
      <w:adjustRightInd w:val="0"/>
      <w:spacing w:before="120" w:after="60" w:line="420" w:lineRule="atLeast"/>
      <w:jc w:val="left"/>
      <w:textAlignment w:val="baseline"/>
    </w:pPr>
    <w:rPr>
      <w:rFonts w:ascii="黑体" w:hAnsi="Times New Roman" w:eastAsia="黑体" w:cs="Times New Roman"/>
      <w:b/>
      <w:kern w:val="0"/>
      <w:sz w:val="24"/>
      <w:szCs w:val="20"/>
    </w:rPr>
  </w:style>
  <w:style w:type="paragraph" w:customStyle="1" w:styleId="657">
    <w:name w:val="Char Char Char Char Char Char"/>
    <w:basedOn w:val="1"/>
    <w:semiHidden/>
    <w:qFormat/>
    <w:uiPriority w:val="0"/>
    <w:pPr>
      <w:ind w:firstLine="0" w:firstLineChars="0"/>
    </w:pPr>
    <w:rPr>
      <w:rFonts w:ascii="Times New Roman" w:hAnsi="Times New Roman" w:eastAsia="宋体" w:cs="Arial"/>
      <w:sz w:val="24"/>
      <w:szCs w:val="21"/>
    </w:rPr>
  </w:style>
  <w:style w:type="paragraph" w:customStyle="1" w:styleId="658">
    <w:name w:val="方欣插图说明"/>
    <w:basedOn w:val="1"/>
    <w:autoRedefine/>
    <w:semiHidden/>
    <w:qFormat/>
    <w:uiPriority w:val="0"/>
    <w:pPr>
      <w:widowControl/>
      <w:ind w:firstLine="420"/>
      <w:jc w:val="center"/>
    </w:pPr>
    <w:rPr>
      <w:rFonts w:ascii="Book Antiqua" w:hAnsi="Book Antiqua" w:eastAsia="仿宋" w:cs="宋体"/>
      <w:kern w:val="0"/>
      <w:sz w:val="28"/>
      <w:szCs w:val="20"/>
    </w:rPr>
  </w:style>
  <w:style w:type="paragraph" w:customStyle="1" w:styleId="659">
    <w:name w:val="xl87"/>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left"/>
      <w:textAlignment w:val="center"/>
    </w:pPr>
    <w:rPr>
      <w:rFonts w:ascii="宋体" w:hAnsi="宋体" w:eastAsia="宋体" w:cs="宋体"/>
      <w:color w:val="000000"/>
      <w:kern w:val="0"/>
      <w:sz w:val="20"/>
      <w:szCs w:val="20"/>
    </w:rPr>
  </w:style>
  <w:style w:type="paragraph" w:customStyle="1" w:styleId="660">
    <w:name w:val="修订3"/>
    <w:autoRedefine/>
    <w:semiHidden/>
    <w:qFormat/>
    <w:uiPriority w:val="99"/>
    <w:rPr>
      <w:rFonts w:ascii="等线" w:hAnsi="等线" w:eastAsia="等线" w:cs="Times New Roman"/>
      <w:kern w:val="2"/>
      <w:sz w:val="21"/>
      <w:szCs w:val="21"/>
      <w:lang w:val="en-US" w:eastAsia="zh-CN" w:bidi="ar-SA"/>
    </w:rPr>
  </w:style>
  <w:style w:type="paragraph" w:customStyle="1" w:styleId="661">
    <w:name w:val="Table Heading"/>
    <w:basedOn w:val="1"/>
    <w:autoRedefine/>
    <w:semiHidden/>
    <w:qFormat/>
    <w:uiPriority w:val="0"/>
    <w:pPr>
      <w:topLinePunct/>
      <w:adjustRightInd w:val="0"/>
      <w:snapToGrid w:val="0"/>
      <w:spacing w:before="80" w:after="80" w:line="240" w:lineRule="atLeast"/>
      <w:ind w:firstLine="0" w:firstLineChars="0"/>
      <w:jc w:val="left"/>
    </w:pPr>
    <w:rPr>
      <w:rFonts w:hint="eastAsia" w:ascii="Book Antiqua" w:hAnsi="Book Antiqua" w:eastAsia="黑体" w:cs="Book Antiqua"/>
      <w:bCs/>
      <w:snapToGrid w:val="0"/>
      <w:kern w:val="0"/>
      <w:sz w:val="24"/>
      <w:szCs w:val="21"/>
    </w:rPr>
  </w:style>
  <w:style w:type="paragraph" w:customStyle="1" w:styleId="662">
    <w:name w:val="AIOC NORMAL"/>
    <w:basedOn w:val="1"/>
    <w:autoRedefine/>
    <w:semiHidden/>
    <w:qFormat/>
    <w:uiPriority w:val="0"/>
    <w:pPr>
      <w:widowControl/>
      <w:tabs>
        <w:tab w:val="left" w:pos="1440"/>
      </w:tabs>
      <w:ind w:firstLine="560"/>
      <w:jc w:val="left"/>
    </w:pPr>
    <w:rPr>
      <w:rFonts w:ascii="Book Antiqua" w:hAnsi="Book Antiqua" w:eastAsia="仿宋" w:cs="Times New Roman"/>
      <w:kern w:val="0"/>
      <w:sz w:val="22"/>
      <w:szCs w:val="20"/>
      <w:lang w:eastAsia="en-US"/>
    </w:rPr>
  </w:style>
  <w:style w:type="paragraph" w:customStyle="1" w:styleId="663">
    <w:name w:val="A正文缩A"/>
    <w:basedOn w:val="51"/>
    <w:autoRedefine/>
    <w:semiHidden/>
    <w:qFormat/>
    <w:uiPriority w:val="0"/>
    <w:pPr>
      <w:tabs>
        <w:tab w:val="left" w:pos="360"/>
      </w:tabs>
      <w:autoSpaceDE w:val="0"/>
      <w:spacing w:beforeLines="50" w:after="0" w:line="240" w:lineRule="auto"/>
      <w:ind w:firstLine="200" w:firstLineChars="200"/>
      <w:contextualSpacing/>
      <w:jc w:val="left"/>
    </w:pPr>
    <w:rPr>
      <w:rFonts w:cs="等线"/>
      <w:szCs w:val="24"/>
    </w:rPr>
  </w:style>
  <w:style w:type="paragraph" w:customStyle="1" w:styleId="664">
    <w:name w:val="标题四"/>
    <w:basedOn w:val="321"/>
    <w:next w:val="295"/>
    <w:autoRedefine/>
    <w:semiHidden/>
    <w:qFormat/>
    <w:uiPriority w:val="0"/>
    <w:pPr>
      <w:tabs>
        <w:tab w:val="left" w:pos="720"/>
      </w:tabs>
      <w:ind w:left="720" w:hanging="720"/>
      <w:outlineLvl w:val="3"/>
    </w:pPr>
    <w:rPr>
      <w:rFonts w:ascii="Times New Roman" w:hAnsi="Times New Roman" w:eastAsia="仿宋_GB2312"/>
      <w:b w:val="0"/>
      <w:szCs w:val="20"/>
      <w:lang w:val="zh-CN"/>
    </w:rPr>
  </w:style>
  <w:style w:type="paragraph" w:customStyle="1" w:styleId="665">
    <w:name w:val="副标题 New New New"/>
    <w:basedOn w:val="1"/>
    <w:next w:val="1"/>
    <w:autoRedefine/>
    <w:semiHidden/>
    <w:qFormat/>
    <w:uiPriority w:val="0"/>
    <w:pPr>
      <w:tabs>
        <w:tab w:val="left" w:pos="779"/>
      </w:tabs>
      <w:ind w:firstLine="0" w:firstLineChars="0"/>
      <w:jc w:val="left"/>
      <w:outlineLvl w:val="1"/>
    </w:pPr>
    <w:rPr>
      <w:rFonts w:ascii="Century Gothic" w:hAnsi="Century Gothic" w:eastAsia="宋体" w:cs="Times New Roman"/>
      <w:bCs/>
      <w:kern w:val="28"/>
      <w:sz w:val="24"/>
      <w:szCs w:val="32"/>
    </w:rPr>
  </w:style>
  <w:style w:type="paragraph" w:customStyle="1" w:styleId="666">
    <w:name w:val="xl128"/>
    <w:basedOn w:val="1"/>
    <w:autoRedefine/>
    <w:semiHidden/>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left"/>
    </w:pPr>
    <w:rPr>
      <w:rFonts w:ascii="宋体" w:hAnsi="宋体" w:eastAsia="宋体" w:cs="宋体"/>
      <w:b/>
      <w:bCs/>
      <w:kern w:val="0"/>
      <w:sz w:val="20"/>
      <w:szCs w:val="20"/>
    </w:rPr>
  </w:style>
  <w:style w:type="paragraph" w:customStyle="1" w:styleId="667">
    <w:name w:val="TOC 标题2"/>
    <w:basedOn w:val="2"/>
    <w:next w:val="1"/>
    <w:semiHidden/>
    <w:qFormat/>
    <w:uiPriority w:val="39"/>
    <w:pPr>
      <w:widowControl/>
      <w:spacing w:before="0" w:after="0" w:line="259" w:lineRule="auto"/>
      <w:ind w:left="0" w:firstLine="0" w:firstLineChars="0"/>
      <w:contextualSpacing/>
      <w:jc w:val="center"/>
      <w:outlineLvl w:val="9"/>
    </w:pPr>
    <w:rPr>
      <w:rFonts w:ascii="等线 Light" w:hAnsi="等线 Light" w:eastAsia="等线 Light" w:cs="Times New Roman"/>
      <w:b w:val="0"/>
      <w:bCs w:val="0"/>
      <w:color w:val="2F5496"/>
      <w:kern w:val="0"/>
      <w:sz w:val="32"/>
      <w:szCs w:val="32"/>
      <w:lang w:eastAsia="zh-CN"/>
    </w:rPr>
  </w:style>
  <w:style w:type="paragraph" w:customStyle="1" w:styleId="668">
    <w:name w:val="xl91"/>
    <w:basedOn w:val="1"/>
    <w:autoRedefine/>
    <w:semiHidden/>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ind w:firstLine="0" w:firstLineChars="0"/>
      <w:jc w:val="left"/>
      <w:textAlignment w:val="center"/>
    </w:pPr>
    <w:rPr>
      <w:rFonts w:ascii="宋体" w:hAnsi="宋体" w:eastAsia="宋体" w:cs="宋体"/>
      <w:color w:val="000000"/>
      <w:kern w:val="0"/>
      <w:sz w:val="20"/>
      <w:szCs w:val="20"/>
    </w:rPr>
  </w:style>
  <w:style w:type="paragraph" w:customStyle="1" w:styleId="669">
    <w:name w:val="@ 圆点+悬挂缩进"/>
    <w:basedOn w:val="1"/>
    <w:autoRedefine/>
    <w:semiHidden/>
    <w:qFormat/>
    <w:uiPriority w:val="0"/>
    <w:pPr>
      <w:widowControl/>
      <w:ind w:left="360" w:hanging="360" w:hangingChars="150"/>
      <w:contextualSpacing/>
      <w:jc w:val="center"/>
    </w:pPr>
    <w:rPr>
      <w:rFonts w:ascii="Times New Roman" w:hAnsi="Times New Roman" w:eastAsia="宋体" w:cs="宋体"/>
      <w:kern w:val="0"/>
      <w:sz w:val="24"/>
      <w:szCs w:val="20"/>
      <w:lang w:val="en-GB"/>
    </w:rPr>
  </w:style>
  <w:style w:type="paragraph" w:customStyle="1" w:styleId="670">
    <w:name w:val="Default Text"/>
    <w:basedOn w:val="1"/>
    <w:autoRedefine/>
    <w:semiHidden/>
    <w:qFormat/>
    <w:uiPriority w:val="0"/>
    <w:pPr>
      <w:widowControl/>
      <w:overflowPunct w:val="0"/>
      <w:autoSpaceDE w:val="0"/>
      <w:autoSpaceDN w:val="0"/>
      <w:adjustRightInd w:val="0"/>
      <w:ind w:firstLine="0" w:firstLineChars="0"/>
      <w:jc w:val="left"/>
      <w:textAlignment w:val="baseline"/>
    </w:pPr>
    <w:rPr>
      <w:rFonts w:ascii="Times New Roman" w:hAnsi="Times New Roman" w:eastAsia="宋体" w:cs="Times New Roman"/>
      <w:kern w:val="0"/>
      <w:sz w:val="24"/>
      <w:szCs w:val="20"/>
      <w:lang w:eastAsia="zh-TW"/>
    </w:rPr>
  </w:style>
  <w:style w:type="paragraph" w:customStyle="1" w:styleId="671">
    <w:name w:val="xl131"/>
    <w:basedOn w:val="1"/>
    <w:semiHidden/>
    <w:qFormat/>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0"/>
      <w:szCs w:val="20"/>
    </w:rPr>
  </w:style>
  <w:style w:type="paragraph" w:customStyle="1" w:styleId="672">
    <w:name w:val="图片样式"/>
    <w:autoRedefine/>
    <w:semiHidden/>
    <w:qFormat/>
    <w:uiPriority w:val="0"/>
    <w:pPr>
      <w:jc w:val="center"/>
    </w:pPr>
    <w:rPr>
      <w:rFonts w:ascii="Calibri" w:hAnsi="Calibri" w:eastAsia="仿宋" w:cs="仿宋_GB2312"/>
      <w:b/>
      <w:kern w:val="2"/>
      <w:sz w:val="24"/>
      <w:szCs w:val="28"/>
      <w:lang w:val="en-US" w:eastAsia="zh-CN" w:bidi="ar-SA"/>
    </w:rPr>
  </w:style>
  <w:style w:type="paragraph" w:customStyle="1" w:styleId="673">
    <w:name w:val="xl94"/>
    <w:basedOn w:val="1"/>
    <w:autoRedefine/>
    <w:semiHidden/>
    <w:qFormat/>
    <w:uiPriority w:val="0"/>
    <w:pPr>
      <w:widowControl/>
      <w:pBdr>
        <w:top w:val="single" w:color="auto" w:sz="4" w:space="0"/>
        <w:bottom w:val="single" w:color="auto" w:sz="4" w:space="0"/>
        <w:right w:val="single" w:color="auto" w:sz="4" w:space="0"/>
      </w:pBdr>
      <w:shd w:val="clear" w:color="000000" w:fill="A6A6A6"/>
      <w:spacing w:before="100" w:beforeAutospacing="1" w:after="100" w:afterAutospacing="1"/>
      <w:ind w:firstLine="0" w:firstLineChars="0"/>
      <w:jc w:val="center"/>
      <w:textAlignment w:val="center"/>
    </w:pPr>
    <w:rPr>
      <w:rFonts w:ascii="宋体" w:hAnsi="宋体" w:eastAsia="宋体" w:cs="宋体"/>
      <w:b/>
      <w:bCs/>
      <w:color w:val="000000"/>
      <w:kern w:val="0"/>
      <w:sz w:val="20"/>
      <w:szCs w:val="20"/>
    </w:rPr>
  </w:style>
  <w:style w:type="paragraph" w:customStyle="1" w:styleId="674">
    <w:name w:val="正文_1"/>
    <w:autoRedefine/>
    <w:semiHidden/>
    <w:qFormat/>
    <w:uiPriority w:val="0"/>
    <w:pPr>
      <w:widowControl w:val="0"/>
      <w:jc w:val="both"/>
    </w:pPr>
    <w:rPr>
      <w:rFonts w:ascii="Calibri" w:hAnsi="Calibri" w:eastAsia="宋体" w:cs="Times New Roman"/>
      <w:kern w:val="2"/>
      <w:sz w:val="21"/>
      <w:szCs w:val="21"/>
      <w:lang w:val="en-US" w:eastAsia="zh-CN" w:bidi="ar-SA"/>
    </w:rPr>
  </w:style>
  <w:style w:type="paragraph" w:customStyle="1" w:styleId="675">
    <w:name w:val="_Style 2"/>
    <w:basedOn w:val="1"/>
    <w:autoRedefine/>
    <w:semiHidden/>
    <w:qFormat/>
    <w:uiPriority w:val="0"/>
    <w:pPr>
      <w:spacing w:line="240" w:lineRule="atLeast"/>
      <w:ind w:firstLine="0" w:firstLineChars="0"/>
      <w:jc w:val="left"/>
    </w:pPr>
    <w:rPr>
      <w:rFonts w:ascii="Times New Roman" w:hAnsi="Times New Roman" w:eastAsia="仿宋_GB2312" w:cs="Times New Roman"/>
      <w:spacing w:val="-6"/>
      <w:sz w:val="32"/>
      <w:szCs w:val="20"/>
    </w:rPr>
  </w:style>
  <w:style w:type="paragraph" w:customStyle="1" w:styleId="676">
    <w:name w:val="正文_0"/>
    <w:autoRedefine/>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677">
    <w:name w:val="副标题 New"/>
    <w:basedOn w:val="1"/>
    <w:next w:val="1"/>
    <w:autoRedefine/>
    <w:semiHidden/>
    <w:qFormat/>
    <w:uiPriority w:val="0"/>
    <w:pPr>
      <w:tabs>
        <w:tab w:val="left" w:pos="420"/>
        <w:tab w:val="left" w:pos="840"/>
      </w:tabs>
      <w:spacing w:line="276" w:lineRule="auto"/>
      <w:ind w:firstLine="0"/>
      <w:jc w:val="left"/>
      <w:outlineLvl w:val="1"/>
    </w:pPr>
    <w:rPr>
      <w:rFonts w:ascii="Century Gothic" w:hAnsi="Century Gothic" w:eastAsia="宋体" w:cs="Century Gothic"/>
      <w:kern w:val="28"/>
      <w:sz w:val="24"/>
      <w:szCs w:val="21"/>
    </w:rPr>
  </w:style>
  <w:style w:type="paragraph" w:customStyle="1" w:styleId="678">
    <w:name w:val="xl121"/>
    <w:basedOn w:val="1"/>
    <w:semiHidden/>
    <w:qFormat/>
    <w:uiPriority w:val="0"/>
    <w:pPr>
      <w:widowControl/>
      <w:pBdr>
        <w:top w:val="single" w:color="auto" w:sz="4" w:space="0"/>
        <w:bottom w:val="single" w:color="auto" w:sz="4" w:space="0"/>
      </w:pBdr>
      <w:shd w:val="clear" w:color="000000" w:fill="FFFFFF"/>
      <w:spacing w:before="100" w:beforeAutospacing="1" w:after="100" w:afterAutospacing="1"/>
      <w:ind w:firstLine="0" w:firstLineChars="0"/>
      <w:jc w:val="left"/>
    </w:pPr>
    <w:rPr>
      <w:rFonts w:ascii="宋体" w:hAnsi="宋体" w:eastAsia="宋体" w:cs="宋体"/>
      <w:b/>
      <w:bCs/>
      <w:kern w:val="0"/>
      <w:sz w:val="20"/>
      <w:szCs w:val="20"/>
    </w:rPr>
  </w:style>
  <w:style w:type="paragraph" w:customStyle="1" w:styleId="679">
    <w:name w:val="font10"/>
    <w:basedOn w:val="1"/>
    <w:semiHidden/>
    <w:qFormat/>
    <w:uiPriority w:val="0"/>
    <w:pPr>
      <w:widowControl/>
      <w:spacing w:before="100" w:beforeAutospacing="1" w:after="100" w:afterAutospacing="1"/>
      <w:ind w:firstLine="0" w:firstLineChars="0"/>
      <w:jc w:val="left"/>
    </w:pPr>
    <w:rPr>
      <w:rFonts w:ascii="宋体" w:hAnsi="宋体" w:eastAsia="宋体" w:cs="宋体"/>
      <w:color w:val="000000"/>
      <w:kern w:val="0"/>
      <w:sz w:val="20"/>
      <w:szCs w:val="20"/>
    </w:rPr>
  </w:style>
  <w:style w:type="paragraph" w:customStyle="1" w:styleId="680">
    <w:name w:val="font6"/>
    <w:basedOn w:val="1"/>
    <w:autoRedefine/>
    <w:semiHidden/>
    <w:qFormat/>
    <w:uiPriority w:val="0"/>
    <w:pPr>
      <w:widowControl/>
      <w:spacing w:before="100" w:beforeAutospacing="1" w:after="100" w:afterAutospacing="1"/>
      <w:ind w:firstLine="0" w:firstLineChars="0"/>
      <w:jc w:val="left"/>
    </w:pPr>
    <w:rPr>
      <w:rFonts w:ascii="等线" w:hAnsi="等线" w:eastAsia="宋体" w:cs="宋体"/>
      <w:kern w:val="0"/>
      <w:sz w:val="18"/>
      <w:szCs w:val="18"/>
    </w:rPr>
  </w:style>
  <w:style w:type="paragraph" w:customStyle="1" w:styleId="681">
    <w:name w:val="xl96"/>
    <w:basedOn w:val="1"/>
    <w:autoRedefine/>
    <w:semiHidden/>
    <w:qFormat/>
    <w:uiPriority w:val="0"/>
    <w:pPr>
      <w:widowControl/>
      <w:pBdr>
        <w:left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18"/>
      <w:szCs w:val="18"/>
    </w:rPr>
  </w:style>
  <w:style w:type="paragraph" w:customStyle="1" w:styleId="682">
    <w:name w:val="样式 正文文本首行缩进 + 仿宋"/>
    <w:basedOn w:val="51"/>
    <w:autoRedefine/>
    <w:semiHidden/>
    <w:qFormat/>
    <w:uiPriority w:val="0"/>
    <w:pPr>
      <w:widowControl/>
      <w:spacing w:after="0"/>
      <w:ind w:firstLine="200" w:firstLineChars="200"/>
      <w:contextualSpacing/>
    </w:pPr>
    <w:rPr>
      <w:rFonts w:ascii="仿宋" w:hAnsi="仿宋"/>
      <w:kern w:val="0"/>
      <w:sz w:val="28"/>
      <w:szCs w:val="24"/>
      <w:lang w:val="en-GB"/>
    </w:rPr>
  </w:style>
  <w:style w:type="paragraph" w:customStyle="1" w:styleId="683">
    <w:name w:val="目录 51"/>
    <w:basedOn w:val="1"/>
    <w:next w:val="1"/>
    <w:autoRedefine/>
    <w:semiHidden/>
    <w:qFormat/>
    <w:uiPriority w:val="39"/>
    <w:pPr>
      <w:widowControl/>
      <w:ind w:left="1680" w:leftChars="800"/>
      <w:contextualSpacing/>
    </w:pPr>
    <w:rPr>
      <w:rFonts w:ascii="Times New Roman" w:hAnsi="Times New Roman" w:eastAsia="仿宋" w:cs="Times New Roman"/>
      <w:kern w:val="0"/>
      <w:sz w:val="32"/>
      <w:szCs w:val="24"/>
      <w:lang w:val="en-GB"/>
    </w:rPr>
  </w:style>
  <w:style w:type="paragraph" w:customStyle="1" w:styleId="684">
    <w:name w:val="xl92"/>
    <w:basedOn w:val="1"/>
    <w:autoRedefine/>
    <w:semiHidden/>
    <w:qFormat/>
    <w:uiPriority w:val="0"/>
    <w:pPr>
      <w:widowControl/>
      <w:pBdr>
        <w:top w:val="single" w:color="auto" w:sz="4" w:space="0"/>
        <w:left w:val="single" w:color="auto" w:sz="4" w:space="0"/>
        <w:bottom w:val="single" w:color="auto" w:sz="4" w:space="0"/>
      </w:pBdr>
      <w:spacing w:before="100" w:beforeAutospacing="1" w:after="100" w:afterAutospacing="1"/>
      <w:ind w:firstLine="0" w:firstLineChars="0"/>
      <w:jc w:val="left"/>
    </w:pPr>
    <w:rPr>
      <w:rFonts w:ascii="宋体" w:hAnsi="宋体" w:eastAsia="宋体" w:cs="宋体"/>
      <w:color w:val="000000"/>
      <w:kern w:val="0"/>
      <w:sz w:val="20"/>
      <w:szCs w:val="20"/>
    </w:rPr>
  </w:style>
  <w:style w:type="paragraph" w:customStyle="1" w:styleId="685">
    <w:name w:val="xl127"/>
    <w:basedOn w:val="1"/>
    <w:autoRedefine/>
    <w:semiHidden/>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eastAsia="宋体" w:cs="宋体"/>
      <w:b/>
      <w:bCs/>
      <w:kern w:val="0"/>
      <w:sz w:val="20"/>
      <w:szCs w:val="20"/>
    </w:rPr>
  </w:style>
  <w:style w:type="paragraph" w:customStyle="1" w:styleId="686">
    <w:name w:val="正文-段落"/>
    <w:semiHidden/>
    <w:qFormat/>
    <w:uiPriority w:val="0"/>
    <w:pPr>
      <w:spacing w:line="360" w:lineRule="auto"/>
      <w:ind w:firstLine="200" w:firstLineChars="200"/>
    </w:pPr>
    <w:rPr>
      <w:rFonts w:ascii="Calibri" w:hAnsi="Calibri" w:eastAsia="宋体" w:cs="宋体"/>
      <w:kern w:val="0"/>
      <w:sz w:val="24"/>
      <w:szCs w:val="24"/>
      <w:lang w:val="en-GB" w:eastAsia="zh-CN" w:bidi="ar-SA"/>
    </w:rPr>
  </w:style>
  <w:style w:type="paragraph" w:customStyle="1" w:styleId="687">
    <w:name w:val="7"/>
    <w:basedOn w:val="19"/>
    <w:next w:val="51"/>
    <w:autoRedefine/>
    <w:semiHidden/>
    <w:qFormat/>
    <w:uiPriority w:val="0"/>
    <w:pPr>
      <w:widowControl/>
      <w:spacing w:after="0"/>
    </w:pPr>
    <w:rPr>
      <w:rFonts w:ascii="Times New Roman" w:hAnsi="Times New Roman"/>
      <w:kern w:val="0"/>
      <w:szCs w:val="24"/>
      <w:lang w:val="en-GB"/>
    </w:rPr>
  </w:style>
  <w:style w:type="paragraph" w:customStyle="1" w:styleId="688">
    <w:name w:val="正文表格"/>
    <w:basedOn w:val="1"/>
    <w:autoRedefine/>
    <w:semiHidden/>
    <w:qFormat/>
    <w:locked/>
    <w:uiPriority w:val="0"/>
    <w:pPr>
      <w:adjustRightInd w:val="0"/>
      <w:spacing w:before="40" w:after="40" w:line="276" w:lineRule="auto"/>
      <w:jc w:val="left"/>
    </w:pPr>
    <w:rPr>
      <w:rFonts w:ascii="Times New Roman" w:hAnsi="Times New Roman" w:eastAsia="仿宋_GB2312" w:cs="Times New Roman"/>
      <w:sz w:val="28"/>
      <w:szCs w:val="20"/>
    </w:rPr>
  </w:style>
  <w:style w:type="paragraph" w:customStyle="1" w:styleId="689">
    <w:name w:val="列表样式"/>
    <w:basedOn w:val="1"/>
    <w:autoRedefine/>
    <w:semiHidden/>
    <w:qFormat/>
    <w:uiPriority w:val="0"/>
    <w:pPr>
      <w:spacing w:before="50" w:after="50"/>
      <w:jc w:val="left"/>
    </w:pPr>
    <w:rPr>
      <w:rFonts w:ascii="宋体" w:hAnsi="宋体" w:eastAsia="仿宋" w:cs="Times New Roman"/>
      <w:kern w:val="0"/>
      <w:sz w:val="24"/>
      <w:szCs w:val="24"/>
    </w:rPr>
  </w:style>
  <w:style w:type="paragraph" w:customStyle="1" w:styleId="690">
    <w:name w:val="小节"/>
    <w:basedOn w:val="1"/>
    <w:autoRedefine/>
    <w:semiHidden/>
    <w:qFormat/>
    <w:uiPriority w:val="0"/>
    <w:pPr>
      <w:widowControl/>
      <w:tabs>
        <w:tab w:val="left" w:pos="1440"/>
      </w:tabs>
      <w:jc w:val="left"/>
    </w:pPr>
    <w:rPr>
      <w:rFonts w:ascii="Book Antiqua" w:hAnsi="Book Antiqua" w:eastAsia="仿宋" w:cs="Times New Roman"/>
      <w:b/>
      <w:kern w:val="0"/>
      <w:sz w:val="32"/>
      <w:szCs w:val="21"/>
    </w:rPr>
  </w:style>
  <w:style w:type="paragraph" w:customStyle="1" w:styleId="691">
    <w:name w:val="_Style 1271"/>
    <w:basedOn w:val="19"/>
    <w:next w:val="51"/>
    <w:autoRedefine/>
    <w:semiHidden/>
    <w:qFormat/>
    <w:uiPriority w:val="0"/>
    <w:pPr>
      <w:widowControl/>
      <w:spacing w:after="0"/>
    </w:pPr>
    <w:rPr>
      <w:rFonts w:ascii="Times New Roman" w:hAnsi="Times New Roman"/>
      <w:kern w:val="0"/>
      <w:szCs w:val="24"/>
      <w:lang w:val="en-GB"/>
    </w:rPr>
  </w:style>
  <w:style w:type="paragraph" w:customStyle="1" w:styleId="692">
    <w:name w:val="xl126"/>
    <w:basedOn w:val="1"/>
    <w:semiHidden/>
    <w:qFormat/>
    <w:uiPriority w:val="0"/>
    <w:pPr>
      <w:widowControl/>
      <w:pBdr>
        <w:top w:val="single" w:color="auto" w:sz="4" w:space="0"/>
        <w:bottom w:val="single" w:color="auto" w:sz="4" w:space="0"/>
      </w:pBdr>
      <w:shd w:val="clear" w:color="000000" w:fill="FFFFFF"/>
      <w:spacing w:before="100" w:beforeAutospacing="1" w:after="100" w:afterAutospacing="1"/>
      <w:ind w:firstLine="0" w:firstLineChars="0"/>
      <w:jc w:val="left"/>
    </w:pPr>
    <w:rPr>
      <w:rFonts w:ascii="宋体" w:hAnsi="宋体" w:eastAsia="宋体" w:cs="宋体"/>
      <w:b/>
      <w:bCs/>
      <w:kern w:val="0"/>
      <w:sz w:val="20"/>
      <w:szCs w:val="20"/>
    </w:rPr>
  </w:style>
  <w:style w:type="paragraph" w:customStyle="1" w:styleId="693">
    <w:name w:val="xl82"/>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694">
    <w:name w:val="Item Step"/>
    <w:autoRedefine/>
    <w:semiHidden/>
    <w:qFormat/>
    <w:uiPriority w:val="0"/>
    <w:pPr>
      <w:tabs>
        <w:tab w:val="left" w:pos="0"/>
      </w:tabs>
      <w:adjustRightInd w:val="0"/>
      <w:snapToGrid w:val="0"/>
      <w:spacing w:before="80" w:after="80" w:line="240" w:lineRule="atLeast"/>
    </w:pPr>
    <w:rPr>
      <w:rFonts w:hint="eastAsia" w:ascii="Calibri" w:hAnsi="Calibri" w:eastAsia="宋体" w:cs="Arial"/>
      <w:kern w:val="0"/>
      <w:sz w:val="21"/>
      <w:szCs w:val="21"/>
      <w:lang w:val="en-US" w:eastAsia="zh-CN" w:bidi="ar-SA"/>
    </w:rPr>
  </w:style>
  <w:style w:type="paragraph" w:customStyle="1" w:styleId="695">
    <w:name w:val="列出段落4"/>
    <w:basedOn w:val="1"/>
    <w:autoRedefine/>
    <w:semiHidden/>
    <w:qFormat/>
    <w:uiPriority w:val="34"/>
    <w:pPr>
      <w:widowControl/>
      <w:ind w:firstLine="420"/>
      <w:jc w:val="left"/>
    </w:pPr>
    <w:rPr>
      <w:rFonts w:ascii="Times New Roman" w:hAnsi="Times New Roman" w:eastAsia="宋体" w:cs="Times New Roman"/>
      <w:kern w:val="0"/>
      <w:sz w:val="28"/>
      <w:szCs w:val="24"/>
    </w:rPr>
  </w:style>
  <w:style w:type="paragraph" w:customStyle="1" w:styleId="696">
    <w:name w:val="Char Char3"/>
    <w:basedOn w:val="1"/>
    <w:autoRedefine/>
    <w:semiHidden/>
    <w:qFormat/>
    <w:uiPriority w:val="0"/>
    <w:pPr>
      <w:spacing w:line="240" w:lineRule="auto"/>
      <w:ind w:firstLine="0" w:firstLineChars="0"/>
    </w:pPr>
    <w:rPr>
      <w:rFonts w:ascii="宋体" w:hAnsi="宋体" w:eastAsia="宋体" w:cs="Times New Roman"/>
      <w:b/>
      <w:sz w:val="28"/>
      <w:szCs w:val="28"/>
    </w:rPr>
  </w:style>
  <w:style w:type="paragraph" w:customStyle="1" w:styleId="697">
    <w:name w:val="Fourth Level Item List"/>
    <w:basedOn w:val="1"/>
    <w:autoRedefine/>
    <w:semiHidden/>
    <w:qFormat/>
    <w:uiPriority w:val="0"/>
    <w:pPr>
      <w:widowControl/>
      <w:tabs>
        <w:tab w:val="left" w:pos="850"/>
      </w:tabs>
      <w:topLinePunct/>
      <w:adjustRightInd w:val="0"/>
      <w:snapToGrid w:val="0"/>
      <w:spacing w:before="80" w:after="80" w:line="240" w:lineRule="atLeast"/>
      <w:ind w:left="902" w:firstLine="0" w:firstLineChars="0"/>
      <w:jc w:val="left"/>
    </w:pPr>
    <w:rPr>
      <w:rFonts w:hint="eastAsia" w:ascii="Times New Roman" w:hAnsi="Times New Roman" w:eastAsia="宋体" w:cs="Arial"/>
      <w:sz w:val="24"/>
      <w:szCs w:val="21"/>
    </w:rPr>
  </w:style>
  <w:style w:type="paragraph" w:customStyle="1" w:styleId="698">
    <w:name w:val="xl123"/>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right"/>
    </w:pPr>
    <w:rPr>
      <w:rFonts w:ascii="宋体" w:hAnsi="宋体" w:eastAsia="宋体" w:cs="宋体"/>
      <w:kern w:val="0"/>
      <w:sz w:val="20"/>
      <w:szCs w:val="20"/>
    </w:rPr>
  </w:style>
  <w:style w:type="paragraph" w:customStyle="1" w:styleId="699">
    <w:name w:val="xl97"/>
    <w:basedOn w:val="1"/>
    <w:autoRedefine/>
    <w:semiHidden/>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0"/>
      <w:szCs w:val="20"/>
    </w:rPr>
  </w:style>
  <w:style w:type="paragraph" w:customStyle="1" w:styleId="700">
    <w:name w:val="表内文字居右"/>
    <w:autoRedefine/>
    <w:semiHidden/>
    <w:qFormat/>
    <w:uiPriority w:val="0"/>
    <w:pPr>
      <w:jc w:val="right"/>
    </w:pPr>
    <w:rPr>
      <w:rFonts w:ascii="Calibri" w:hAnsi="Calibri" w:eastAsia="宋体" w:cs="Times New Roman"/>
      <w:kern w:val="2"/>
      <w:sz w:val="24"/>
      <w:szCs w:val="24"/>
      <w:lang w:val="en-US" w:eastAsia="zh-CN" w:bidi="ar-SA"/>
    </w:rPr>
  </w:style>
  <w:style w:type="paragraph" w:customStyle="1" w:styleId="701">
    <w:name w:val="正文 A"/>
    <w:autoRedefine/>
    <w:semiHidden/>
    <w:qFormat/>
    <w:uiPriority w:val="99"/>
    <w:rPr>
      <w:rFonts w:ascii="Calibri" w:hAnsi="Calibri" w:eastAsia="宋体" w:cs="Arial Unicode MS"/>
      <w:color w:val="000000"/>
      <w:kern w:val="0"/>
      <w:sz w:val="24"/>
      <w:szCs w:val="24"/>
      <w:lang w:val="en-US" w:eastAsia="zh-CN" w:bidi="ar-SA"/>
    </w:rPr>
  </w:style>
  <w:style w:type="paragraph" w:customStyle="1" w:styleId="702">
    <w:name w:val="TOC 标题21"/>
    <w:basedOn w:val="2"/>
    <w:next w:val="1"/>
    <w:autoRedefine/>
    <w:semiHidden/>
    <w:qFormat/>
    <w:uiPriority w:val="39"/>
    <w:pPr>
      <w:widowControl/>
      <w:spacing w:before="0" w:after="0" w:line="259" w:lineRule="auto"/>
      <w:ind w:left="0" w:firstLine="0" w:firstLineChars="0"/>
      <w:contextualSpacing/>
      <w:jc w:val="center"/>
      <w:outlineLvl w:val="9"/>
    </w:pPr>
    <w:rPr>
      <w:rFonts w:ascii="等线 Light" w:hAnsi="等线 Light" w:eastAsia="等线 Light" w:cs="Times New Roman"/>
      <w:b w:val="0"/>
      <w:bCs w:val="0"/>
      <w:color w:val="2F5496"/>
      <w:kern w:val="0"/>
      <w:sz w:val="32"/>
      <w:szCs w:val="32"/>
      <w:lang w:eastAsia="zh-CN"/>
    </w:rPr>
  </w:style>
  <w:style w:type="paragraph" w:customStyle="1" w:styleId="703">
    <w:name w:val="投标文件"/>
    <w:next w:val="1"/>
    <w:autoRedefine/>
    <w:semiHidden/>
    <w:qFormat/>
    <w:uiPriority w:val="0"/>
    <w:pPr>
      <w:jc w:val="center"/>
    </w:pPr>
    <w:rPr>
      <w:rFonts w:ascii="宋体" w:hAnsi="宋体" w:eastAsia="隶书" w:cs="Times New Roman"/>
      <w:b/>
      <w:bCs/>
      <w:kern w:val="2"/>
      <w:sz w:val="72"/>
      <w:szCs w:val="44"/>
      <w:lang w:val="en-US" w:eastAsia="zh-CN" w:bidi="ar-SA"/>
    </w:rPr>
  </w:style>
  <w:style w:type="paragraph" w:customStyle="1" w:styleId="704">
    <w:name w:val="xl80"/>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ind w:firstLine="0" w:firstLineChars="0"/>
      <w:jc w:val="left"/>
      <w:textAlignment w:val="center"/>
    </w:pPr>
    <w:rPr>
      <w:rFonts w:ascii="宋体" w:hAnsi="宋体" w:eastAsia="宋体" w:cs="宋体"/>
      <w:color w:val="000000"/>
      <w:kern w:val="0"/>
      <w:sz w:val="20"/>
      <w:szCs w:val="20"/>
    </w:rPr>
  </w:style>
  <w:style w:type="paragraph" w:customStyle="1" w:styleId="705">
    <w:name w:val="项目正文"/>
    <w:basedOn w:val="1"/>
    <w:autoRedefine/>
    <w:semiHidden/>
    <w:qFormat/>
    <w:uiPriority w:val="0"/>
    <w:pPr>
      <w:ind w:firstLine="420" w:firstLineChars="0"/>
      <w:jc w:val="left"/>
    </w:pPr>
    <w:rPr>
      <w:rFonts w:ascii="Times New Roman" w:hAnsi="Times New Roman" w:eastAsia="宋体" w:cs="宋体"/>
      <w:sz w:val="28"/>
      <w:szCs w:val="20"/>
    </w:rPr>
  </w:style>
  <w:style w:type="paragraph" w:customStyle="1" w:styleId="706">
    <w:name w:val="xl103"/>
    <w:basedOn w:val="1"/>
    <w:autoRedefine/>
    <w:semiHidden/>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707">
    <w:name w:val="xl138"/>
    <w:basedOn w:val="1"/>
    <w:autoRedefine/>
    <w:semiHidden/>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宋体" w:eastAsia="宋体" w:cs="宋体"/>
      <w:kern w:val="0"/>
      <w:sz w:val="20"/>
      <w:szCs w:val="20"/>
    </w:rPr>
  </w:style>
  <w:style w:type="paragraph" w:customStyle="1" w:styleId="708">
    <w:name w:val="_Style 412"/>
    <w:next w:val="1"/>
    <w:autoRedefine/>
    <w:semiHidden/>
    <w:qFormat/>
    <w:uiPriority w:val="99"/>
    <w:pPr>
      <w:widowControl w:val="0"/>
      <w:spacing w:line="360" w:lineRule="auto"/>
      <w:jc w:val="both"/>
    </w:pPr>
    <w:rPr>
      <w:rFonts w:ascii="等线" w:hAnsi="等线" w:eastAsia="宋体" w:cs="Times New Roman"/>
      <w:kern w:val="2"/>
      <w:sz w:val="24"/>
      <w:szCs w:val="21"/>
      <w:lang w:val="en-US" w:eastAsia="zh-CN" w:bidi="ar-SA"/>
    </w:rPr>
  </w:style>
  <w:style w:type="paragraph" w:customStyle="1" w:styleId="709">
    <w:name w:val="正文 New New New New New New New New"/>
    <w:autoRedefine/>
    <w:semiHidden/>
    <w:qFormat/>
    <w:uiPriority w:val="0"/>
    <w:pPr>
      <w:widowControl w:val="0"/>
      <w:jc w:val="both"/>
    </w:pPr>
    <w:rPr>
      <w:rFonts w:ascii="Calibri" w:hAnsi="Calibri" w:eastAsia="宋体" w:cs="Times New Roman"/>
      <w:kern w:val="2"/>
      <w:sz w:val="21"/>
      <w:szCs w:val="20"/>
      <w:lang w:val="en-US" w:eastAsia="zh-CN" w:bidi="ar-SA"/>
    </w:rPr>
  </w:style>
  <w:style w:type="paragraph" w:customStyle="1" w:styleId="710">
    <w:name w:val="默认段落字体 Para Char"/>
    <w:basedOn w:val="1"/>
    <w:semiHidden/>
    <w:qFormat/>
    <w:uiPriority w:val="0"/>
    <w:pPr>
      <w:spacing w:line="240" w:lineRule="auto"/>
      <w:ind w:firstLine="0" w:firstLineChars="0"/>
    </w:pPr>
    <w:rPr>
      <w:rFonts w:ascii="宋体" w:hAnsi="宋体" w:eastAsia="宋体" w:cs="Times New Roman"/>
      <w:b/>
      <w:sz w:val="28"/>
      <w:szCs w:val="28"/>
    </w:rPr>
  </w:style>
  <w:style w:type="paragraph" w:customStyle="1" w:styleId="711">
    <w:name w:val="插图居中"/>
    <w:next w:val="1"/>
    <w:autoRedefine/>
    <w:semiHidden/>
    <w:qFormat/>
    <w:uiPriority w:val="0"/>
    <w:pPr>
      <w:spacing w:beforeLines="50" w:afterLines="50" w:line="360" w:lineRule="auto"/>
      <w:jc w:val="center"/>
    </w:pPr>
    <w:rPr>
      <w:rFonts w:ascii="Calibri" w:hAnsi="Calibri" w:eastAsia="宋体" w:cs="Times New Roman"/>
      <w:kern w:val="2"/>
      <w:sz w:val="24"/>
      <w:szCs w:val="24"/>
      <w:lang w:val="en-US" w:eastAsia="zh-CN" w:bidi="ar-SA"/>
    </w:rPr>
  </w:style>
  <w:style w:type="paragraph" w:customStyle="1" w:styleId="712">
    <w:name w:val="xl122"/>
    <w:basedOn w:val="1"/>
    <w:autoRedefine/>
    <w:semiHidden/>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pPr>
    <w:rPr>
      <w:rFonts w:ascii="宋体" w:hAnsi="宋体" w:eastAsia="宋体" w:cs="宋体"/>
      <w:b/>
      <w:bCs/>
      <w:kern w:val="0"/>
      <w:sz w:val="20"/>
      <w:szCs w:val="20"/>
    </w:rPr>
  </w:style>
  <w:style w:type="paragraph" w:customStyle="1" w:styleId="713">
    <w:name w:val="xl117"/>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ind w:firstLine="0" w:firstLineChars="0"/>
      <w:jc w:val="center"/>
      <w:textAlignment w:val="center"/>
    </w:pPr>
    <w:rPr>
      <w:rFonts w:ascii="宋体" w:hAnsi="宋体" w:eastAsia="宋体" w:cs="宋体"/>
      <w:b/>
      <w:bCs/>
      <w:color w:val="000000"/>
      <w:kern w:val="0"/>
      <w:sz w:val="20"/>
      <w:szCs w:val="20"/>
    </w:rPr>
  </w:style>
  <w:style w:type="paragraph" w:customStyle="1" w:styleId="714">
    <w:name w:val="_Style 1111"/>
    <w:basedOn w:val="1"/>
    <w:next w:val="1"/>
    <w:autoRedefine/>
    <w:semiHidden/>
    <w:qFormat/>
    <w:uiPriority w:val="39"/>
    <w:pPr>
      <w:widowControl/>
      <w:tabs>
        <w:tab w:val="left" w:pos="360"/>
        <w:tab w:val="right" w:leader="dot" w:pos="8222"/>
      </w:tabs>
      <w:ind w:firstLine="0" w:firstLineChars="0"/>
      <w:contextualSpacing/>
      <w:jc w:val="left"/>
    </w:pPr>
    <w:rPr>
      <w:rFonts w:ascii="Times New Roman" w:hAnsi="Times New Roman" w:eastAsia="宋体" w:cs="Times New Roman"/>
      <w:b/>
      <w:kern w:val="0"/>
      <w:sz w:val="28"/>
      <w:szCs w:val="24"/>
      <w:lang w:val="en-GB"/>
    </w:rPr>
  </w:style>
  <w:style w:type="paragraph" w:customStyle="1" w:styleId="715">
    <w:name w:val="方欣副标题"/>
    <w:basedOn w:val="1"/>
    <w:autoRedefine/>
    <w:semiHidden/>
    <w:qFormat/>
    <w:uiPriority w:val="0"/>
    <w:pPr>
      <w:widowControl/>
      <w:ind w:firstLine="560"/>
      <w:jc w:val="right"/>
    </w:pPr>
    <w:rPr>
      <w:rFonts w:ascii="Book Antiqua" w:hAnsi="Book Antiqua" w:eastAsia="黑体" w:cs="宋体"/>
      <w:kern w:val="0"/>
      <w:sz w:val="44"/>
      <w:szCs w:val="20"/>
    </w:rPr>
  </w:style>
  <w:style w:type="paragraph" w:customStyle="1" w:styleId="716">
    <w:name w:val="_Style 111"/>
    <w:basedOn w:val="1"/>
    <w:next w:val="1"/>
    <w:autoRedefine/>
    <w:semiHidden/>
    <w:qFormat/>
    <w:uiPriority w:val="39"/>
    <w:pPr>
      <w:widowControl/>
      <w:tabs>
        <w:tab w:val="left" w:pos="360"/>
        <w:tab w:val="right" w:leader="dot" w:pos="8222"/>
      </w:tabs>
      <w:ind w:firstLine="0" w:firstLineChars="0"/>
      <w:contextualSpacing/>
      <w:jc w:val="left"/>
    </w:pPr>
    <w:rPr>
      <w:rFonts w:ascii="Times New Roman" w:hAnsi="Times New Roman" w:eastAsia="宋体" w:cs="Times New Roman"/>
      <w:b/>
      <w:kern w:val="0"/>
      <w:sz w:val="28"/>
      <w:szCs w:val="24"/>
      <w:lang w:val="en-GB"/>
    </w:rPr>
  </w:style>
  <w:style w:type="paragraph" w:customStyle="1" w:styleId="717">
    <w:name w:val="封面标题"/>
    <w:next w:val="1"/>
    <w:autoRedefine/>
    <w:semiHidden/>
    <w:qFormat/>
    <w:uiPriority w:val="0"/>
    <w:pPr>
      <w:spacing w:before="240" w:after="240"/>
      <w:jc w:val="center"/>
    </w:pPr>
    <w:rPr>
      <w:rFonts w:ascii="宋体" w:hAnsi="宋体" w:eastAsia="隶书" w:cs="Times New Roman"/>
      <w:b/>
      <w:bCs/>
      <w:kern w:val="2"/>
      <w:sz w:val="48"/>
      <w:szCs w:val="44"/>
      <w:lang w:val="en-US" w:eastAsia="zh-CN" w:bidi="ar-SA"/>
    </w:rPr>
  </w:style>
  <w:style w:type="paragraph" w:customStyle="1" w:styleId="718">
    <w:name w:val="列出段落2"/>
    <w:basedOn w:val="1"/>
    <w:autoRedefine/>
    <w:semiHidden/>
    <w:qFormat/>
    <w:uiPriority w:val="0"/>
    <w:pPr>
      <w:widowControl/>
      <w:ind w:firstLine="420"/>
      <w:contextualSpacing/>
      <w:jc w:val="left"/>
    </w:pPr>
    <w:rPr>
      <w:rFonts w:ascii="Times New Roman" w:hAnsi="Times New Roman" w:eastAsia="宋体" w:cs="Times New Roman"/>
      <w:kern w:val="0"/>
      <w:sz w:val="24"/>
      <w:szCs w:val="24"/>
    </w:rPr>
  </w:style>
  <w:style w:type="paragraph" w:customStyle="1" w:styleId="719">
    <w:name w:val="Char4"/>
    <w:basedOn w:val="1"/>
    <w:autoRedefine/>
    <w:semiHidden/>
    <w:qFormat/>
    <w:uiPriority w:val="0"/>
    <w:pPr>
      <w:ind w:firstLine="0" w:firstLineChars="0"/>
    </w:pPr>
    <w:rPr>
      <w:rFonts w:ascii="Tahoma" w:hAnsi="Tahoma" w:eastAsia="仿宋_GB2312" w:cs="Times New Roman"/>
      <w:sz w:val="24"/>
      <w:szCs w:val="20"/>
    </w:rPr>
  </w:style>
  <w:style w:type="paragraph" w:customStyle="1" w:styleId="720">
    <w:name w:val="目录 31"/>
    <w:basedOn w:val="1"/>
    <w:next w:val="1"/>
    <w:autoRedefine/>
    <w:semiHidden/>
    <w:qFormat/>
    <w:uiPriority w:val="39"/>
    <w:pPr>
      <w:widowControl/>
      <w:tabs>
        <w:tab w:val="right" w:leader="dot" w:pos="8580"/>
      </w:tabs>
      <w:ind w:left="708" w:leftChars="295"/>
      <w:contextualSpacing/>
    </w:pPr>
    <w:rPr>
      <w:rFonts w:ascii="Times New Roman" w:hAnsi="Times New Roman" w:eastAsia="仿宋" w:cs="Times New Roman"/>
      <w:kern w:val="0"/>
      <w:sz w:val="32"/>
      <w:szCs w:val="24"/>
      <w:lang w:val="en-GB"/>
    </w:rPr>
  </w:style>
  <w:style w:type="paragraph" w:customStyle="1" w:styleId="721">
    <w:name w:val="文本缩进"/>
    <w:basedOn w:val="1"/>
    <w:autoRedefine/>
    <w:semiHidden/>
    <w:qFormat/>
    <w:uiPriority w:val="0"/>
    <w:pPr>
      <w:widowControl/>
      <w:ind w:firstLine="420" w:firstLineChars="0"/>
      <w:jc w:val="left"/>
    </w:pPr>
    <w:rPr>
      <w:rFonts w:ascii="Times New Roman" w:hAnsi="Times New Roman" w:eastAsia="宋体" w:cs="Times New Roman"/>
      <w:kern w:val="0"/>
      <w:sz w:val="28"/>
      <w:szCs w:val="28"/>
    </w:rPr>
  </w:style>
  <w:style w:type="paragraph" w:customStyle="1" w:styleId="722">
    <w:name w:val="正文-列表-(1)"/>
    <w:basedOn w:val="1"/>
    <w:autoRedefine/>
    <w:semiHidden/>
    <w:qFormat/>
    <w:uiPriority w:val="0"/>
    <w:pPr>
      <w:widowControl/>
      <w:ind w:left="400" w:leftChars="200" w:hanging="200" w:hangingChars="200"/>
      <w:contextualSpacing/>
      <w:jc w:val="left"/>
    </w:pPr>
    <w:rPr>
      <w:rFonts w:ascii="Times New Roman" w:hAnsi="Times New Roman" w:eastAsia="宋体" w:cs="Arial"/>
      <w:kern w:val="0"/>
      <w:sz w:val="24"/>
      <w:szCs w:val="24"/>
      <w:lang w:val="en-GB"/>
    </w:rPr>
  </w:style>
  <w:style w:type="paragraph" w:customStyle="1" w:styleId="723">
    <w:name w:val="缺省文本"/>
    <w:basedOn w:val="1"/>
    <w:autoRedefine/>
    <w:semiHidden/>
    <w:qFormat/>
    <w:uiPriority w:val="99"/>
    <w:pPr>
      <w:autoSpaceDE w:val="0"/>
      <w:autoSpaceDN w:val="0"/>
      <w:ind w:left="720" w:hanging="720" w:firstLineChars="0"/>
    </w:pPr>
    <w:rPr>
      <w:rFonts w:ascii="Times New Roman" w:hAnsi="Times New Roman" w:eastAsia="等线" w:cs="Times New Roman"/>
      <w:sz w:val="24"/>
      <w:szCs w:val="24"/>
    </w:rPr>
  </w:style>
  <w:style w:type="paragraph" w:customStyle="1" w:styleId="724">
    <w:name w:val="图内文字5号居左"/>
    <w:autoRedefine/>
    <w:semiHidden/>
    <w:qFormat/>
    <w:uiPriority w:val="0"/>
    <w:rPr>
      <w:rFonts w:ascii="Calibri" w:hAnsi="Calibri" w:eastAsia="宋体" w:cs="Times New Roman"/>
      <w:kern w:val="2"/>
      <w:sz w:val="21"/>
      <w:szCs w:val="24"/>
      <w:lang w:val="en-US" w:eastAsia="zh-CN" w:bidi="ar-SA"/>
    </w:rPr>
  </w:style>
  <w:style w:type="paragraph" w:customStyle="1" w:styleId="725">
    <w:name w:val="xl93"/>
    <w:basedOn w:val="1"/>
    <w:autoRedefine/>
    <w:semiHidden/>
    <w:qFormat/>
    <w:uiPriority w:val="0"/>
    <w:pPr>
      <w:widowControl/>
      <w:pBdr>
        <w:left w:val="single" w:color="auto" w:sz="4" w:space="0"/>
        <w:bottom w:val="single" w:color="auto" w:sz="4" w:space="0"/>
      </w:pBdr>
      <w:spacing w:before="100" w:beforeAutospacing="1" w:after="100" w:afterAutospacing="1"/>
      <w:ind w:firstLine="0" w:firstLineChars="0"/>
      <w:jc w:val="left"/>
      <w:textAlignment w:val="center"/>
    </w:pPr>
    <w:rPr>
      <w:rFonts w:ascii="宋体" w:hAnsi="宋体" w:eastAsia="宋体" w:cs="宋体"/>
      <w:kern w:val="0"/>
      <w:sz w:val="20"/>
      <w:szCs w:val="20"/>
    </w:rPr>
  </w:style>
  <w:style w:type="paragraph" w:customStyle="1" w:styleId="726">
    <w:name w:val="xl74"/>
    <w:basedOn w:val="1"/>
    <w:autoRedefine/>
    <w:semiHidden/>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727">
    <w:name w:val="正文-小标题-1."/>
    <w:basedOn w:val="1"/>
    <w:next w:val="1"/>
    <w:autoRedefine/>
    <w:semiHidden/>
    <w:qFormat/>
    <w:uiPriority w:val="0"/>
    <w:pPr>
      <w:widowControl/>
      <w:spacing w:beforeLines="50" w:afterLines="50"/>
      <w:contextualSpacing/>
      <w:jc w:val="left"/>
    </w:pPr>
    <w:rPr>
      <w:rFonts w:ascii="Times New Roman" w:hAnsi="Times New Roman" w:eastAsia="宋体" w:cs="Times New Roman"/>
      <w:b/>
      <w:kern w:val="0"/>
      <w:sz w:val="24"/>
      <w:szCs w:val="24"/>
      <w:lang w:val="en-GB"/>
    </w:rPr>
  </w:style>
  <w:style w:type="paragraph" w:customStyle="1" w:styleId="728">
    <w:name w:val="插图题注"/>
    <w:next w:val="1"/>
    <w:autoRedefine/>
    <w:semiHidden/>
    <w:qFormat/>
    <w:uiPriority w:val="0"/>
    <w:pPr>
      <w:spacing w:afterLines="100"/>
      <w:ind w:left="1089" w:hanging="369"/>
      <w:jc w:val="center"/>
    </w:pPr>
    <w:rPr>
      <w:rFonts w:ascii="Arial" w:hAnsi="Arial" w:eastAsia="宋体" w:cs="Times New Roman"/>
      <w:kern w:val="0"/>
      <w:sz w:val="18"/>
      <w:szCs w:val="18"/>
      <w:lang w:val="en-US" w:eastAsia="zh-CN" w:bidi="ar-SA"/>
    </w:rPr>
  </w:style>
  <w:style w:type="paragraph" w:customStyle="1" w:styleId="729">
    <w:name w:val="Notes Text Step"/>
    <w:basedOn w:val="730"/>
    <w:autoRedefine/>
    <w:semiHidden/>
    <w:qFormat/>
    <w:uiPriority w:val="0"/>
    <w:pPr>
      <w:pBdr>
        <w:bottom w:val="none" w:color="auto" w:sz="0" w:space="0"/>
      </w:pBdr>
      <w:tabs>
        <w:tab w:val="left" w:pos="1985"/>
        <w:tab w:val="left" w:pos="2359"/>
      </w:tabs>
      <w:spacing w:before="40" w:line="200" w:lineRule="atLeast"/>
    </w:pPr>
    <w:rPr>
      <w:sz w:val="18"/>
      <w:szCs w:val="18"/>
    </w:rPr>
  </w:style>
  <w:style w:type="paragraph" w:customStyle="1" w:styleId="730">
    <w:name w:val="CAUTION Text Step"/>
    <w:basedOn w:val="1"/>
    <w:autoRedefine/>
    <w:semiHidden/>
    <w:qFormat/>
    <w:uiPriority w:val="0"/>
    <w:pPr>
      <w:keepNext/>
      <w:keepLines/>
      <w:widowControl/>
      <w:pBdr>
        <w:bottom w:val="single" w:color="auto" w:sz="12" w:space="4"/>
      </w:pBdr>
      <w:tabs>
        <w:tab w:val="left" w:pos="1985"/>
      </w:tabs>
      <w:topLinePunct/>
      <w:adjustRightInd w:val="0"/>
      <w:snapToGrid w:val="0"/>
      <w:spacing w:before="80" w:after="80" w:line="240" w:lineRule="atLeast"/>
      <w:ind w:firstLine="0" w:firstLineChars="0"/>
      <w:jc w:val="left"/>
    </w:pPr>
    <w:rPr>
      <w:rFonts w:hint="eastAsia" w:ascii="Times New Roman" w:hAnsi="Times New Roman" w:eastAsia="楷体_GB2312" w:cs="Arial"/>
      <w:iCs/>
      <w:sz w:val="24"/>
      <w:szCs w:val="21"/>
    </w:rPr>
  </w:style>
  <w:style w:type="paragraph" w:customStyle="1" w:styleId="731">
    <w:name w:val="xl78"/>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ind w:firstLine="0" w:firstLineChars="0"/>
      <w:jc w:val="center"/>
      <w:textAlignment w:val="center"/>
    </w:pPr>
    <w:rPr>
      <w:rFonts w:ascii="宋体" w:hAnsi="宋体" w:eastAsia="宋体" w:cs="宋体"/>
      <w:b/>
      <w:bCs/>
      <w:color w:val="000000"/>
      <w:kern w:val="0"/>
      <w:sz w:val="20"/>
      <w:szCs w:val="20"/>
    </w:rPr>
  </w:style>
  <w:style w:type="paragraph" w:customStyle="1" w:styleId="732">
    <w:name w:val="font8"/>
    <w:basedOn w:val="1"/>
    <w:autoRedefine/>
    <w:semiHidden/>
    <w:qFormat/>
    <w:uiPriority w:val="0"/>
    <w:pPr>
      <w:widowControl/>
      <w:spacing w:before="100" w:beforeAutospacing="1" w:after="100" w:afterAutospacing="1"/>
      <w:ind w:firstLine="0" w:firstLineChars="0"/>
      <w:jc w:val="left"/>
    </w:pPr>
    <w:rPr>
      <w:rFonts w:ascii="Times New Roman" w:hAnsi="Times New Roman" w:eastAsia="宋体" w:cs="Times New Roman"/>
      <w:color w:val="000000"/>
      <w:kern w:val="0"/>
      <w:sz w:val="20"/>
      <w:szCs w:val="20"/>
    </w:rPr>
  </w:style>
  <w:style w:type="paragraph" w:customStyle="1" w:styleId="733">
    <w:name w:val="图标题"/>
    <w:basedOn w:val="120"/>
    <w:autoRedefine/>
    <w:semiHidden/>
    <w:qFormat/>
    <w:uiPriority w:val="0"/>
    <w:pPr>
      <w:ind w:firstLine="0" w:firstLineChars="0"/>
      <w:jc w:val="center"/>
    </w:pPr>
    <w:rPr>
      <w:rFonts w:ascii="仿宋" w:hAnsi="仿宋" w:eastAsia="仿宋"/>
      <w:szCs w:val="21"/>
    </w:rPr>
  </w:style>
  <w:style w:type="paragraph" w:customStyle="1" w:styleId="734">
    <w:name w:val="表格样式，宋五无缩"/>
    <w:autoRedefine/>
    <w:semiHidden/>
    <w:qFormat/>
    <w:uiPriority w:val="0"/>
    <w:rPr>
      <w:rFonts w:ascii="Calibri" w:hAnsi="Calibri" w:eastAsia="宋体" w:cs="仿宋_GB2312"/>
      <w:kern w:val="2"/>
      <w:sz w:val="21"/>
      <w:szCs w:val="28"/>
      <w:lang w:val="en-US" w:eastAsia="zh-CN" w:bidi="ar-SA"/>
    </w:rPr>
  </w:style>
  <w:style w:type="paragraph" w:customStyle="1" w:styleId="735">
    <w:name w:val="CSI  Bullet 2"/>
    <w:basedOn w:val="1"/>
    <w:autoRedefine/>
    <w:semiHidden/>
    <w:qFormat/>
    <w:uiPriority w:val="0"/>
    <w:pPr>
      <w:widowControl/>
      <w:tabs>
        <w:tab w:val="left" w:pos="1800"/>
      </w:tabs>
      <w:spacing w:line="264" w:lineRule="auto"/>
      <w:ind w:firstLine="0" w:firstLineChars="0"/>
      <w:jc w:val="left"/>
    </w:pPr>
    <w:rPr>
      <w:rFonts w:ascii="Book Antiqua" w:hAnsi="Book Antiqua" w:eastAsia="宋体" w:cs="Times New Roman"/>
      <w:kern w:val="0"/>
      <w:sz w:val="22"/>
      <w:szCs w:val="20"/>
    </w:rPr>
  </w:style>
  <w:style w:type="paragraph" w:customStyle="1" w:styleId="736">
    <w:name w:val="xl133"/>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宋体" w:eastAsia="宋体" w:cs="宋体"/>
      <w:kern w:val="0"/>
      <w:sz w:val="20"/>
      <w:szCs w:val="20"/>
    </w:rPr>
  </w:style>
  <w:style w:type="paragraph" w:customStyle="1" w:styleId="737">
    <w:name w:val="正文_1_0"/>
    <w:autoRedefine/>
    <w:semiHidden/>
    <w:qFormat/>
    <w:uiPriority w:val="0"/>
    <w:pPr>
      <w:widowControl w:val="0"/>
      <w:jc w:val="both"/>
    </w:pPr>
    <w:rPr>
      <w:rFonts w:ascii="Calibri" w:hAnsi="Calibri" w:eastAsia="宋体" w:cs="Times New Roman"/>
      <w:kern w:val="2"/>
      <w:sz w:val="21"/>
      <w:szCs w:val="21"/>
      <w:lang w:val="en-US" w:eastAsia="zh-CN" w:bidi="ar-SA"/>
    </w:rPr>
  </w:style>
  <w:style w:type="paragraph" w:customStyle="1" w:styleId="738">
    <w:name w:val="办公自动化专用标题"/>
    <w:basedOn w:val="49"/>
    <w:autoRedefine/>
    <w:semiHidden/>
    <w:qFormat/>
    <w:uiPriority w:val="0"/>
    <w:pPr>
      <w:spacing w:line="560" w:lineRule="atLeast"/>
      <w:ind w:firstLine="0" w:firstLineChars="0"/>
      <w:contextualSpacing/>
    </w:pPr>
    <w:rPr>
      <w:rFonts w:ascii="宋体" w:hAnsi="Arial" w:eastAsia="等线" w:cs="Times New Roman"/>
      <w:bCs w:val="0"/>
      <w:sz w:val="44"/>
      <w:szCs w:val="20"/>
      <w:lang w:val="en-GB"/>
    </w:rPr>
  </w:style>
  <w:style w:type="paragraph" w:customStyle="1" w:styleId="739">
    <w:name w:val="xl83"/>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0"/>
      <w:szCs w:val="20"/>
    </w:rPr>
  </w:style>
  <w:style w:type="paragraph" w:customStyle="1" w:styleId="740">
    <w:name w:val="Char Char Char Char Char Char Char"/>
    <w:basedOn w:val="1"/>
    <w:autoRedefine/>
    <w:semiHidden/>
    <w:qFormat/>
    <w:uiPriority w:val="0"/>
    <w:pPr>
      <w:tabs>
        <w:tab w:val="left" w:pos="425"/>
      </w:tabs>
      <w:spacing w:line="240" w:lineRule="auto"/>
      <w:ind w:left="425" w:hanging="425" w:firstLineChars="0"/>
    </w:pPr>
    <w:rPr>
      <w:rFonts w:ascii="Times New Roman" w:hAnsi="Times New Roman" w:eastAsia="仿宋_GB2312" w:cs="Times New Roman"/>
      <w:kern w:val="24"/>
      <w:sz w:val="24"/>
      <w:szCs w:val="24"/>
    </w:rPr>
  </w:style>
  <w:style w:type="paragraph" w:customStyle="1" w:styleId="741">
    <w:name w:val="4级符号"/>
    <w:basedOn w:val="1"/>
    <w:next w:val="1"/>
    <w:autoRedefine/>
    <w:semiHidden/>
    <w:qFormat/>
    <w:uiPriority w:val="0"/>
    <w:pPr>
      <w:spacing w:before="100" w:beforeAutospacing="1" w:after="50"/>
      <w:ind w:left="980" w:hanging="420" w:firstLineChars="0"/>
    </w:pPr>
    <w:rPr>
      <w:rFonts w:ascii="Times New Roman" w:hAnsi="Times New Roman" w:eastAsia="等线" w:cs="Times New Roman"/>
      <w:sz w:val="24"/>
      <w:szCs w:val="24"/>
    </w:rPr>
  </w:style>
  <w:style w:type="paragraph" w:customStyle="1" w:styleId="742">
    <w:name w:val="正文-2级小标题-（a）"/>
    <w:basedOn w:val="1"/>
    <w:next w:val="686"/>
    <w:autoRedefine/>
    <w:semiHidden/>
    <w:qFormat/>
    <w:uiPriority w:val="0"/>
    <w:pPr>
      <w:keepNext/>
      <w:widowControl/>
      <w:tabs>
        <w:tab w:val="left" w:pos="1134"/>
      </w:tabs>
      <w:jc w:val="left"/>
    </w:pPr>
    <w:rPr>
      <w:rFonts w:ascii="Times New Roman" w:hAnsi="Times New Roman" w:eastAsia="宋体" w:cs="Times New Roman"/>
      <w:kern w:val="0"/>
      <w:sz w:val="24"/>
      <w:szCs w:val="24"/>
      <w:lang w:val="en-GB"/>
    </w:rPr>
  </w:style>
  <w:style w:type="paragraph" w:customStyle="1" w:styleId="743">
    <w:name w:val="xl64"/>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ind w:firstLine="0" w:firstLineChars="0"/>
      <w:jc w:val="center"/>
    </w:pPr>
    <w:rPr>
      <w:rFonts w:ascii="宋体" w:hAnsi="宋体" w:eastAsia="宋体" w:cs="宋体"/>
      <w:b/>
      <w:bCs/>
      <w:color w:val="000000"/>
      <w:kern w:val="0"/>
      <w:sz w:val="24"/>
      <w:szCs w:val="24"/>
    </w:rPr>
  </w:style>
  <w:style w:type="paragraph" w:customStyle="1" w:styleId="744">
    <w:name w:val="xl63"/>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ind w:firstLine="0" w:firstLineChars="0"/>
      <w:jc w:val="center"/>
    </w:pPr>
    <w:rPr>
      <w:rFonts w:ascii="宋体" w:hAnsi="宋体" w:eastAsia="宋体" w:cs="宋体"/>
      <w:b/>
      <w:bCs/>
      <w:kern w:val="0"/>
      <w:sz w:val="24"/>
      <w:szCs w:val="24"/>
    </w:rPr>
  </w:style>
  <w:style w:type="paragraph" w:customStyle="1" w:styleId="745">
    <w:name w:val="xl142"/>
    <w:basedOn w:val="1"/>
    <w:autoRedefine/>
    <w:semiHidden/>
    <w:qFormat/>
    <w:uiPriority w:val="0"/>
    <w:pPr>
      <w:widowControl/>
      <w:spacing w:before="100" w:beforeAutospacing="1" w:after="100" w:afterAutospacing="1"/>
      <w:ind w:firstLine="0" w:firstLineChars="0"/>
      <w:jc w:val="right"/>
    </w:pPr>
    <w:rPr>
      <w:rFonts w:ascii="宋体" w:hAnsi="宋体" w:eastAsia="宋体" w:cs="宋体"/>
      <w:kern w:val="0"/>
      <w:sz w:val="20"/>
      <w:szCs w:val="20"/>
    </w:rPr>
  </w:style>
  <w:style w:type="paragraph" w:customStyle="1" w:styleId="746">
    <w:name w:val="xl137"/>
    <w:basedOn w:val="1"/>
    <w:autoRedefine/>
    <w:semiHidden/>
    <w:qFormat/>
    <w:uiPriority w:val="0"/>
    <w:pPr>
      <w:widowControl/>
      <w:pBdr>
        <w:top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0"/>
      <w:szCs w:val="20"/>
    </w:rPr>
  </w:style>
  <w:style w:type="paragraph" w:customStyle="1" w:styleId="747">
    <w:name w:val="题注1"/>
    <w:basedOn w:val="1"/>
    <w:autoRedefine/>
    <w:semiHidden/>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748">
    <w:name w:val="题注6"/>
    <w:basedOn w:val="1"/>
    <w:next w:val="14"/>
    <w:autoRedefine/>
    <w:semiHidden/>
    <w:qFormat/>
    <w:uiPriority w:val="0"/>
    <w:pPr>
      <w:tabs>
        <w:tab w:val="left" w:pos="720"/>
      </w:tabs>
      <w:spacing w:line="276" w:lineRule="auto"/>
      <w:ind w:left="720"/>
      <w:jc w:val="left"/>
    </w:pPr>
    <w:rPr>
      <w:rFonts w:ascii="Times New Roman" w:hAnsi="Times New Roman" w:eastAsia="宋体" w:cs="Times New Roman"/>
      <w:bCs/>
      <w:color w:val="FF0000"/>
      <w:sz w:val="24"/>
      <w:szCs w:val="24"/>
      <w:lang w:val="en-GB"/>
    </w:rPr>
  </w:style>
  <w:style w:type="paragraph" w:customStyle="1" w:styleId="749">
    <w:name w:val="xl105"/>
    <w:basedOn w:val="1"/>
    <w:autoRedefine/>
    <w:semiHidden/>
    <w:qFormat/>
    <w:uiPriority w:val="0"/>
    <w:pPr>
      <w:widowControl/>
      <w:pBdr>
        <w:left w:val="single" w:color="auto" w:sz="4" w:space="0"/>
        <w:right w:val="single" w:color="auto" w:sz="4" w:space="0"/>
      </w:pBdr>
      <w:shd w:val="clear" w:color="000000" w:fill="FFFFFF"/>
      <w:spacing w:before="100" w:beforeAutospacing="1" w:after="100" w:afterAutospacing="1"/>
      <w:ind w:firstLine="0" w:firstLineChars="0"/>
      <w:jc w:val="left"/>
      <w:textAlignment w:val="center"/>
    </w:pPr>
    <w:rPr>
      <w:rFonts w:ascii="宋体" w:hAnsi="宋体" w:eastAsia="宋体" w:cs="宋体"/>
      <w:color w:val="000000"/>
      <w:kern w:val="0"/>
      <w:sz w:val="20"/>
      <w:szCs w:val="20"/>
    </w:rPr>
  </w:style>
  <w:style w:type="paragraph" w:customStyle="1" w:styleId="750">
    <w:name w:val="xl120"/>
    <w:basedOn w:val="1"/>
    <w:autoRedefine/>
    <w:semiHidden/>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ind w:firstLine="0" w:firstLineChars="0"/>
      <w:jc w:val="left"/>
    </w:pPr>
    <w:rPr>
      <w:rFonts w:ascii="宋体" w:hAnsi="宋体" w:eastAsia="宋体" w:cs="宋体"/>
      <w:b/>
      <w:bCs/>
      <w:kern w:val="0"/>
      <w:sz w:val="20"/>
      <w:szCs w:val="20"/>
    </w:rPr>
  </w:style>
  <w:style w:type="paragraph" w:customStyle="1" w:styleId="751">
    <w:name w:val="Notes Text"/>
    <w:basedOn w:val="1"/>
    <w:autoRedefine/>
    <w:semiHidden/>
    <w:qFormat/>
    <w:uiPriority w:val="0"/>
    <w:pPr>
      <w:keepLines/>
      <w:widowControl/>
      <w:topLinePunct/>
      <w:adjustRightInd w:val="0"/>
      <w:snapToGrid w:val="0"/>
      <w:spacing w:before="40" w:after="80" w:line="200" w:lineRule="atLeast"/>
      <w:ind w:left="2075" w:firstLine="0" w:firstLineChars="0"/>
      <w:jc w:val="left"/>
    </w:pPr>
    <w:rPr>
      <w:rFonts w:hint="eastAsia" w:ascii="Times New Roman" w:hAnsi="Times New Roman" w:eastAsia="楷体_GB2312" w:cs="Arial"/>
      <w:iCs/>
      <w:sz w:val="18"/>
      <w:szCs w:val="18"/>
    </w:rPr>
  </w:style>
  <w:style w:type="paragraph" w:customStyle="1" w:styleId="752">
    <w:name w:val="Fourth Level Item Step"/>
    <w:autoRedefine/>
    <w:semiHidden/>
    <w:qFormat/>
    <w:uiPriority w:val="0"/>
    <w:pPr>
      <w:tabs>
        <w:tab w:val="left" w:pos="1275"/>
      </w:tabs>
      <w:adjustRightInd w:val="0"/>
      <w:snapToGrid w:val="0"/>
      <w:spacing w:before="80" w:after="80" w:line="240" w:lineRule="atLeast"/>
    </w:pPr>
    <w:rPr>
      <w:rFonts w:hint="eastAsia" w:ascii="Calibri" w:hAnsi="Calibri" w:eastAsia="宋体" w:cs="Arial"/>
      <w:kern w:val="0"/>
      <w:sz w:val="21"/>
      <w:szCs w:val="21"/>
      <w:lang w:val="en-US" w:eastAsia="zh-CN" w:bidi="ar-SA"/>
    </w:rPr>
  </w:style>
  <w:style w:type="paragraph" w:customStyle="1" w:styleId="753">
    <w:name w:val="font11"/>
    <w:basedOn w:val="1"/>
    <w:autoRedefine/>
    <w:semiHidden/>
    <w:qFormat/>
    <w:uiPriority w:val="0"/>
    <w:pPr>
      <w:widowControl/>
      <w:spacing w:before="100" w:beforeAutospacing="1" w:after="100" w:afterAutospacing="1"/>
      <w:ind w:firstLine="0" w:firstLineChars="0"/>
      <w:jc w:val="left"/>
    </w:pPr>
    <w:rPr>
      <w:rFonts w:ascii="宋体" w:hAnsi="宋体" w:eastAsia="宋体" w:cs="宋体"/>
      <w:color w:val="000000"/>
      <w:kern w:val="0"/>
      <w:sz w:val="20"/>
      <w:szCs w:val="20"/>
    </w:rPr>
  </w:style>
  <w:style w:type="paragraph" w:customStyle="1" w:styleId="754">
    <w:name w:val="目录－标题"/>
    <w:basedOn w:val="1"/>
    <w:next w:val="1"/>
    <w:autoRedefine/>
    <w:semiHidden/>
    <w:qFormat/>
    <w:uiPriority w:val="0"/>
    <w:pPr>
      <w:widowControl/>
      <w:spacing w:before="100" w:beforeAutospacing="1" w:after="100" w:afterAutospacing="1" w:line="480" w:lineRule="auto"/>
      <w:contextualSpacing/>
      <w:jc w:val="center"/>
    </w:pPr>
    <w:rPr>
      <w:rFonts w:ascii="Times New Roman" w:hAnsi="Times New Roman" w:eastAsia="黑体" w:cs="Times New Roman"/>
      <w:kern w:val="0"/>
      <w:sz w:val="36"/>
      <w:szCs w:val="24"/>
      <w:lang w:val="en-GB"/>
    </w:rPr>
  </w:style>
  <w:style w:type="paragraph" w:customStyle="1" w:styleId="755">
    <w:name w:val="Sub Item Step in Table"/>
    <w:autoRedefine/>
    <w:semiHidden/>
    <w:qFormat/>
    <w:uiPriority w:val="0"/>
    <w:pPr>
      <w:tabs>
        <w:tab w:val="left" w:pos="284"/>
      </w:tabs>
      <w:adjustRightInd w:val="0"/>
      <w:snapToGrid w:val="0"/>
      <w:spacing w:before="80" w:after="80" w:line="240" w:lineRule="atLeast"/>
    </w:pPr>
    <w:rPr>
      <w:rFonts w:hint="eastAsia" w:ascii="Calibri" w:hAnsi="Calibri" w:eastAsia="宋体" w:cs="Arial"/>
      <w:kern w:val="0"/>
      <w:sz w:val="21"/>
      <w:szCs w:val="21"/>
      <w:lang w:val="en-US" w:eastAsia="zh-CN" w:bidi="ar-SA"/>
    </w:rPr>
  </w:style>
  <w:style w:type="paragraph" w:customStyle="1" w:styleId="756">
    <w:name w:val="xl107"/>
    <w:basedOn w:val="1"/>
    <w:autoRedefine/>
    <w:semiHidden/>
    <w:qFormat/>
    <w:uiPriority w:val="0"/>
    <w:pPr>
      <w:widowControl/>
      <w:pBdr>
        <w:top w:val="single" w:color="auto" w:sz="4" w:space="0"/>
        <w:left w:val="single" w:color="auto" w:sz="4" w:space="0"/>
        <w:bottom w:val="single" w:color="auto" w:sz="4" w:space="0"/>
      </w:pBdr>
      <w:shd w:val="clear" w:color="000000" w:fill="FFC000"/>
      <w:spacing w:before="100" w:beforeAutospacing="1" w:after="100" w:afterAutospacing="1"/>
      <w:ind w:firstLine="0" w:firstLineChars="0"/>
      <w:jc w:val="center"/>
      <w:textAlignment w:val="center"/>
    </w:pPr>
    <w:rPr>
      <w:rFonts w:ascii="宋体" w:hAnsi="宋体" w:eastAsia="宋体" w:cs="宋体"/>
      <w:b/>
      <w:bCs/>
      <w:color w:val="000000"/>
      <w:kern w:val="0"/>
      <w:sz w:val="20"/>
      <w:szCs w:val="20"/>
    </w:rPr>
  </w:style>
  <w:style w:type="paragraph" w:customStyle="1" w:styleId="757">
    <w:name w:val="表"/>
    <w:basedOn w:val="1"/>
    <w:autoRedefine/>
    <w:semiHidden/>
    <w:qFormat/>
    <w:uiPriority w:val="0"/>
    <w:pPr>
      <w:spacing w:line="312" w:lineRule="auto"/>
      <w:ind w:firstLine="0" w:firstLineChars="0"/>
      <w:jc w:val="left"/>
    </w:pPr>
    <w:rPr>
      <w:rFonts w:ascii="Calibri" w:hAnsi="Calibri" w:eastAsia="宋体" w:cs="Times New Roman"/>
      <w:kern w:val="0"/>
      <w:sz w:val="18"/>
      <w:szCs w:val="21"/>
      <w:lang w:val="zh-CN"/>
    </w:rPr>
  </w:style>
  <w:style w:type="paragraph" w:customStyle="1" w:styleId="758">
    <w:name w:val="Default"/>
    <w:autoRedefine/>
    <w:semiHidden/>
    <w:qFormat/>
    <w:uiPriority w:val="0"/>
    <w:pPr>
      <w:widowControl w:val="0"/>
      <w:autoSpaceDE w:val="0"/>
      <w:autoSpaceDN w:val="0"/>
      <w:adjustRightInd w:val="0"/>
    </w:pPr>
    <w:rPr>
      <w:rFonts w:ascii="宋体" w:hAnsi="等线" w:eastAsia="宋体" w:cs="宋体"/>
      <w:color w:val="000000"/>
      <w:kern w:val="0"/>
      <w:sz w:val="24"/>
      <w:szCs w:val="24"/>
      <w:lang w:val="en-US" w:eastAsia="zh-CN" w:bidi="ar-SA"/>
    </w:rPr>
  </w:style>
  <w:style w:type="paragraph" w:customStyle="1" w:styleId="759">
    <w:name w:val="正文-首行缩进"/>
    <w:basedOn w:val="1"/>
    <w:autoRedefine/>
    <w:semiHidden/>
    <w:qFormat/>
    <w:uiPriority w:val="0"/>
    <w:pPr>
      <w:ind w:firstLine="480"/>
    </w:pPr>
    <w:rPr>
      <w:rFonts w:ascii="宋体" w:hAnsi="宋体" w:eastAsia="仿宋" w:cs="Times New Roman"/>
      <w:sz w:val="24"/>
      <w:szCs w:val="21"/>
      <w:lang w:val="zh-CN"/>
    </w:rPr>
  </w:style>
  <w:style w:type="paragraph" w:customStyle="1" w:styleId="760">
    <w:name w:val="Third Level Item Step"/>
    <w:autoRedefine/>
    <w:semiHidden/>
    <w:qFormat/>
    <w:uiPriority w:val="0"/>
    <w:pPr>
      <w:tabs>
        <w:tab w:val="left" w:pos="850"/>
      </w:tabs>
      <w:adjustRightInd w:val="0"/>
      <w:snapToGrid w:val="0"/>
      <w:spacing w:before="80" w:after="80" w:line="240" w:lineRule="atLeast"/>
    </w:pPr>
    <w:rPr>
      <w:rFonts w:hint="eastAsia" w:ascii="Calibri" w:hAnsi="Calibri" w:eastAsia="宋体" w:cs="Arial"/>
      <w:kern w:val="0"/>
      <w:sz w:val="21"/>
      <w:szCs w:val="21"/>
      <w:lang w:val="en-US" w:eastAsia="zh-CN" w:bidi="ar-SA"/>
    </w:rPr>
  </w:style>
  <w:style w:type="paragraph" w:customStyle="1" w:styleId="761">
    <w:name w:val="Notes Heading"/>
    <w:basedOn w:val="1"/>
    <w:autoRedefine/>
    <w:semiHidden/>
    <w:qFormat/>
    <w:uiPriority w:val="0"/>
    <w:pPr>
      <w:keepNext/>
      <w:widowControl/>
      <w:topLinePunct/>
      <w:adjustRightInd w:val="0"/>
      <w:snapToGrid w:val="0"/>
      <w:spacing w:before="80" w:after="40" w:line="240" w:lineRule="atLeast"/>
      <w:ind w:left="1701" w:firstLine="0" w:firstLineChars="0"/>
      <w:jc w:val="left"/>
    </w:pPr>
    <w:rPr>
      <w:rFonts w:hint="eastAsia" w:ascii="Book Antiqua" w:hAnsi="Book Antiqua" w:eastAsia="黑体" w:cs="Arial"/>
      <w:bCs/>
      <w:position w:val="-6"/>
      <w:sz w:val="18"/>
      <w:szCs w:val="18"/>
    </w:rPr>
  </w:style>
  <w:style w:type="paragraph" w:customStyle="1" w:styleId="762">
    <w:name w:val="标题11"/>
    <w:basedOn w:val="2"/>
    <w:autoRedefine/>
    <w:semiHidden/>
    <w:qFormat/>
    <w:uiPriority w:val="0"/>
    <w:pPr>
      <w:spacing w:before="0" w:after="0"/>
      <w:ind w:left="1019" w:firstLine="0" w:firstLineChars="0"/>
      <w:contextualSpacing/>
    </w:pPr>
    <w:rPr>
      <w:rFonts w:ascii="Calibri" w:hAnsi="Calibri" w:eastAsia="黑体" w:cs="Times New Roman"/>
      <w:b w:val="0"/>
      <w:sz w:val="32"/>
      <w:lang w:eastAsia="zh-CN"/>
    </w:rPr>
  </w:style>
  <w:style w:type="paragraph" w:customStyle="1" w:styleId="763">
    <w:name w:val="xl125"/>
    <w:basedOn w:val="1"/>
    <w:autoRedefine/>
    <w:semiHidden/>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ind w:firstLine="0" w:firstLineChars="0"/>
      <w:jc w:val="left"/>
    </w:pPr>
    <w:rPr>
      <w:rFonts w:ascii="宋体" w:hAnsi="宋体" w:eastAsia="宋体" w:cs="宋体"/>
      <w:b/>
      <w:bCs/>
      <w:kern w:val="0"/>
      <w:sz w:val="20"/>
      <w:szCs w:val="20"/>
    </w:rPr>
  </w:style>
  <w:style w:type="paragraph" w:customStyle="1" w:styleId="764">
    <w:name w:val="目录标题1"/>
    <w:basedOn w:val="2"/>
    <w:next w:val="1"/>
    <w:autoRedefine/>
    <w:semiHidden/>
    <w:qFormat/>
    <w:uiPriority w:val="39"/>
    <w:pPr>
      <w:widowControl/>
      <w:spacing w:before="0" w:after="0" w:line="259" w:lineRule="auto"/>
      <w:ind w:left="0" w:firstLine="0" w:firstLineChars="0"/>
      <w:contextualSpacing/>
      <w:jc w:val="center"/>
      <w:outlineLvl w:val="9"/>
    </w:pPr>
    <w:rPr>
      <w:rFonts w:ascii="等线 Light" w:hAnsi="等线 Light" w:eastAsia="等线 Light" w:cs="Times New Roman"/>
      <w:b w:val="0"/>
      <w:bCs w:val="0"/>
      <w:color w:val="2F5496"/>
      <w:kern w:val="0"/>
      <w:sz w:val="32"/>
      <w:szCs w:val="32"/>
      <w:lang w:eastAsia="zh-CN"/>
    </w:rPr>
  </w:style>
  <w:style w:type="paragraph" w:customStyle="1" w:styleId="765">
    <w:name w:val="xl100"/>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ind w:firstLine="0" w:firstLineChars="0"/>
      <w:jc w:val="center"/>
    </w:pPr>
    <w:rPr>
      <w:rFonts w:ascii="宋体" w:hAnsi="宋体" w:eastAsia="宋体" w:cs="宋体"/>
      <w:kern w:val="0"/>
      <w:sz w:val="28"/>
      <w:szCs w:val="24"/>
    </w:rPr>
  </w:style>
  <w:style w:type="paragraph" w:customStyle="1" w:styleId="766">
    <w:name w:val="方欣表格栏目（右）"/>
    <w:basedOn w:val="1"/>
    <w:autoRedefine/>
    <w:semiHidden/>
    <w:qFormat/>
    <w:uiPriority w:val="0"/>
    <w:pPr>
      <w:widowControl/>
      <w:ind w:firstLine="560"/>
      <w:jc w:val="right"/>
    </w:pPr>
    <w:rPr>
      <w:rFonts w:ascii="Book Antiqua" w:hAnsi="Book Antiqua" w:eastAsia="仿宋" w:cs="宋体"/>
      <w:b/>
      <w:bCs/>
      <w:kern w:val="0"/>
      <w:sz w:val="24"/>
      <w:szCs w:val="20"/>
    </w:rPr>
  </w:style>
  <w:style w:type="paragraph" w:customStyle="1" w:styleId="767">
    <w:name w:val="xl132"/>
    <w:basedOn w:val="1"/>
    <w:autoRedefine/>
    <w:semiHidden/>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0"/>
      <w:szCs w:val="20"/>
    </w:rPr>
  </w:style>
  <w:style w:type="paragraph" w:customStyle="1" w:styleId="768">
    <w:name w:val="图内文字5号居中"/>
    <w:autoRedefine/>
    <w:semiHidden/>
    <w:qFormat/>
    <w:uiPriority w:val="0"/>
    <w:pPr>
      <w:jc w:val="center"/>
    </w:pPr>
    <w:rPr>
      <w:rFonts w:ascii="Calibri" w:hAnsi="Calibri" w:eastAsia="宋体" w:cs="Times New Roman"/>
      <w:kern w:val="2"/>
      <w:sz w:val="21"/>
      <w:szCs w:val="24"/>
      <w:lang w:val="en-US" w:eastAsia="zh-CN" w:bidi="ar-SA"/>
    </w:rPr>
  </w:style>
  <w:style w:type="paragraph" w:customStyle="1" w:styleId="769">
    <w:name w:val="样式 正文缩进 + 首行缩进:  2 字符"/>
    <w:basedOn w:val="13"/>
    <w:autoRedefine/>
    <w:semiHidden/>
    <w:qFormat/>
    <w:uiPriority w:val="0"/>
    <w:pPr>
      <w:ind w:firstLine="0" w:firstLineChars="0"/>
      <w:jc w:val="left"/>
    </w:pPr>
    <w:rPr>
      <w:rFonts w:ascii="Times New Roman" w:hAnsi="Times New Roman" w:cs="宋体"/>
      <w:sz w:val="24"/>
      <w:szCs w:val="20"/>
    </w:rPr>
  </w:style>
  <w:style w:type="paragraph" w:customStyle="1" w:styleId="770">
    <w:name w:val="_正文段落"/>
    <w:basedOn w:val="1"/>
    <w:autoRedefine/>
    <w:semiHidden/>
    <w:qFormat/>
    <w:uiPriority w:val="0"/>
    <w:pPr>
      <w:widowControl/>
      <w:ind w:firstLine="480"/>
      <w:jc w:val="left"/>
    </w:pPr>
    <w:rPr>
      <w:rFonts w:ascii="Times New Roman" w:hAnsi="Times New Roman" w:eastAsia="宋体" w:cs="宋体"/>
      <w:kern w:val="0"/>
      <w:sz w:val="24"/>
      <w:szCs w:val="24"/>
    </w:rPr>
  </w:style>
  <w:style w:type="paragraph" w:customStyle="1" w:styleId="771">
    <w:name w:val="报告书正文"/>
    <w:basedOn w:val="1"/>
    <w:autoRedefine/>
    <w:semiHidden/>
    <w:qFormat/>
    <w:uiPriority w:val="0"/>
    <w:pPr>
      <w:jc w:val="center"/>
    </w:pPr>
    <w:rPr>
      <w:rFonts w:ascii="Times New Roman" w:hAnsi="Times New Roman" w:eastAsia="新宋体" w:cs="Times New Roman"/>
      <w:kern w:val="0"/>
      <w:sz w:val="28"/>
      <w:szCs w:val="24"/>
      <w:lang w:val="zh-CN"/>
    </w:rPr>
  </w:style>
  <w:style w:type="paragraph" w:customStyle="1" w:styleId="772">
    <w:name w:val="样式 样式 标题 2 + 段前: 2 行 段后: 2 行 + 段前: 1 行 段后: 1 行"/>
    <w:basedOn w:val="1"/>
    <w:autoRedefine/>
    <w:semiHidden/>
    <w:qFormat/>
    <w:uiPriority w:val="0"/>
    <w:pPr>
      <w:keepNext/>
      <w:keepLines/>
      <w:widowControl/>
      <w:spacing w:beforeLines="200" w:afterLines="200"/>
      <w:ind w:firstLine="0" w:firstLineChars="0"/>
      <w:contextualSpacing/>
      <w:jc w:val="left"/>
      <w:outlineLvl w:val="1"/>
    </w:pPr>
    <w:rPr>
      <w:rFonts w:ascii="Times New Roman" w:hAnsi="Times New Roman" w:eastAsia="黑体" w:cs="宋体"/>
      <w:kern w:val="0"/>
      <w:sz w:val="36"/>
      <w:szCs w:val="20"/>
      <w:lang w:val="en-GB"/>
    </w:rPr>
  </w:style>
  <w:style w:type="paragraph" w:customStyle="1" w:styleId="773">
    <w:name w:val="正文标题后"/>
    <w:basedOn w:val="1"/>
    <w:autoRedefine/>
    <w:semiHidden/>
    <w:qFormat/>
    <w:uiPriority w:val="0"/>
    <w:pPr>
      <w:ind w:firstLine="480"/>
    </w:pPr>
    <w:rPr>
      <w:rFonts w:ascii="宋体" w:hAnsi="宋体" w:eastAsia="宋体" w:cs="宋体"/>
      <w:kern w:val="0"/>
      <w:sz w:val="24"/>
      <w:szCs w:val="24"/>
    </w:rPr>
  </w:style>
  <w:style w:type="paragraph" w:customStyle="1" w:styleId="774">
    <w:name w:val="表内文字居中"/>
    <w:autoRedefine/>
    <w:semiHidden/>
    <w:qFormat/>
    <w:uiPriority w:val="0"/>
    <w:pPr>
      <w:jc w:val="center"/>
    </w:pPr>
    <w:rPr>
      <w:rFonts w:ascii="Calibri" w:hAnsi="Calibri" w:eastAsia="宋体" w:cs="Times New Roman"/>
      <w:kern w:val="2"/>
      <w:sz w:val="24"/>
      <w:szCs w:val="24"/>
      <w:lang w:val="en-US" w:eastAsia="zh-CN" w:bidi="ar-SA"/>
    </w:rPr>
  </w:style>
  <w:style w:type="paragraph" w:customStyle="1" w:styleId="775">
    <w:name w:val="图例"/>
    <w:basedOn w:val="1"/>
    <w:autoRedefine/>
    <w:semiHidden/>
    <w:qFormat/>
    <w:uiPriority w:val="0"/>
    <w:pPr>
      <w:snapToGrid w:val="0"/>
      <w:ind w:firstLine="0" w:firstLineChars="0"/>
      <w:jc w:val="left"/>
    </w:pPr>
    <w:rPr>
      <w:rFonts w:ascii="方正大黑简体" w:hAnsi="楷体" w:eastAsia="方正大黑简体" w:cs="仿宋_GB2312"/>
      <w:b/>
      <w:bCs/>
      <w:spacing w:val="6"/>
      <w:sz w:val="22"/>
      <w:szCs w:val="21"/>
    </w:rPr>
  </w:style>
  <w:style w:type="paragraph" w:customStyle="1" w:styleId="776">
    <w:name w:val="修订2"/>
    <w:autoRedefine/>
    <w:semiHidden/>
    <w:qFormat/>
    <w:uiPriority w:val="99"/>
    <w:rPr>
      <w:rFonts w:ascii="Calibri" w:hAnsi="Calibri" w:eastAsia="宋体" w:cs="Times New Roman"/>
      <w:kern w:val="2"/>
      <w:sz w:val="21"/>
      <w:szCs w:val="21"/>
      <w:lang w:val="en-US" w:eastAsia="zh-CN" w:bidi="ar-SA"/>
    </w:rPr>
  </w:style>
  <w:style w:type="paragraph" w:customStyle="1" w:styleId="777">
    <w:name w:val="xl81"/>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778">
    <w:name w:val="12"/>
    <w:basedOn w:val="1"/>
    <w:next w:val="120"/>
    <w:autoRedefine/>
    <w:semiHidden/>
    <w:qFormat/>
    <w:uiPriority w:val="99"/>
    <w:pPr>
      <w:widowControl/>
      <w:ind w:firstLine="420"/>
      <w:contextualSpacing/>
      <w:jc w:val="left"/>
    </w:pPr>
    <w:rPr>
      <w:rFonts w:ascii="Times New Roman" w:hAnsi="Times New Roman" w:eastAsia="宋体" w:cs="Times New Roman"/>
      <w:kern w:val="0"/>
      <w:sz w:val="24"/>
      <w:szCs w:val="24"/>
      <w:lang w:val="en-GB"/>
    </w:rPr>
  </w:style>
  <w:style w:type="paragraph" w:customStyle="1" w:styleId="779">
    <w:name w:val="正文-1级小标题-（1）"/>
    <w:basedOn w:val="1"/>
    <w:autoRedefine/>
    <w:semiHidden/>
    <w:qFormat/>
    <w:uiPriority w:val="0"/>
    <w:pPr>
      <w:keepNext/>
      <w:widowControl/>
      <w:tabs>
        <w:tab w:val="left" w:pos="1134"/>
      </w:tabs>
      <w:adjustRightInd w:val="0"/>
      <w:ind w:firstLine="480"/>
      <w:jc w:val="left"/>
    </w:pPr>
    <w:rPr>
      <w:rFonts w:ascii="Times New Roman" w:hAnsi="Times New Roman" w:eastAsia="宋体" w:cs="Times New Roman"/>
      <w:kern w:val="0"/>
      <w:sz w:val="24"/>
      <w:szCs w:val="24"/>
      <w:lang w:val="en-GB"/>
    </w:rPr>
  </w:style>
  <w:style w:type="paragraph" w:customStyle="1" w:styleId="780">
    <w:name w:val="xl141"/>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b/>
      <w:bCs/>
      <w:kern w:val="0"/>
      <w:sz w:val="20"/>
      <w:szCs w:val="20"/>
    </w:rPr>
  </w:style>
  <w:style w:type="paragraph" w:customStyle="1" w:styleId="781">
    <w:name w:val="xl79"/>
    <w:basedOn w:val="1"/>
    <w:autoRedefine/>
    <w:semiHidden/>
    <w:qFormat/>
    <w:uiPriority w:val="0"/>
    <w:pPr>
      <w:widowControl/>
      <w:pBdr>
        <w:top w:val="single" w:color="auto" w:sz="4" w:space="0"/>
        <w:bottom w:val="single" w:color="auto" w:sz="4" w:space="0"/>
        <w:right w:val="single" w:color="auto" w:sz="4" w:space="0"/>
      </w:pBdr>
      <w:shd w:val="clear" w:color="000000" w:fill="FFC000"/>
      <w:spacing w:before="100" w:beforeAutospacing="1" w:after="100" w:afterAutospacing="1"/>
      <w:ind w:firstLine="0" w:firstLineChars="0"/>
      <w:jc w:val="left"/>
      <w:textAlignment w:val="center"/>
    </w:pPr>
    <w:rPr>
      <w:rFonts w:ascii="宋体" w:hAnsi="宋体" w:eastAsia="宋体" w:cs="宋体"/>
      <w:b/>
      <w:bCs/>
      <w:color w:val="000000"/>
      <w:kern w:val="0"/>
      <w:sz w:val="20"/>
      <w:szCs w:val="20"/>
    </w:rPr>
  </w:style>
  <w:style w:type="paragraph" w:customStyle="1" w:styleId="782">
    <w:name w:val="Step"/>
    <w:basedOn w:val="1"/>
    <w:autoRedefine/>
    <w:semiHidden/>
    <w:qFormat/>
    <w:uiPriority w:val="0"/>
    <w:pPr>
      <w:widowControl/>
      <w:tabs>
        <w:tab w:val="left" w:pos="1701"/>
      </w:tabs>
      <w:topLinePunct/>
      <w:adjustRightInd w:val="0"/>
      <w:snapToGrid w:val="0"/>
      <w:spacing w:before="160" w:after="160" w:line="240" w:lineRule="atLeast"/>
      <w:ind w:left="1701" w:hanging="159" w:firstLineChars="0"/>
      <w:jc w:val="left"/>
    </w:pPr>
    <w:rPr>
      <w:rFonts w:hint="eastAsia" w:ascii="Times New Roman" w:hAnsi="Times New Roman" w:eastAsia="宋体" w:cs="Arial"/>
      <w:snapToGrid w:val="0"/>
      <w:kern w:val="0"/>
      <w:sz w:val="24"/>
      <w:szCs w:val="21"/>
    </w:rPr>
  </w:style>
  <w:style w:type="paragraph" w:customStyle="1" w:styleId="783">
    <w:name w:val="xl119"/>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ind w:firstLine="0" w:firstLineChars="0"/>
      <w:jc w:val="left"/>
      <w:textAlignment w:val="center"/>
    </w:pPr>
    <w:rPr>
      <w:rFonts w:ascii="宋体" w:hAnsi="宋体" w:eastAsia="宋体" w:cs="宋体"/>
      <w:color w:val="000000"/>
      <w:kern w:val="0"/>
      <w:sz w:val="20"/>
      <w:szCs w:val="20"/>
    </w:rPr>
  </w:style>
  <w:style w:type="paragraph" w:customStyle="1" w:styleId="784">
    <w:name w:val="方欣大标题"/>
    <w:basedOn w:val="1"/>
    <w:autoRedefine/>
    <w:semiHidden/>
    <w:qFormat/>
    <w:uiPriority w:val="0"/>
    <w:pPr>
      <w:widowControl/>
      <w:ind w:firstLine="560"/>
      <w:jc w:val="right"/>
    </w:pPr>
    <w:rPr>
      <w:rFonts w:ascii="黑体" w:hAnsi="Book Antiqua" w:eastAsia="黑体" w:cs="宋体"/>
      <w:kern w:val="0"/>
      <w:sz w:val="72"/>
      <w:szCs w:val="20"/>
    </w:rPr>
  </w:style>
  <w:style w:type="paragraph" w:customStyle="1" w:styleId="785">
    <w:name w:val="xl104"/>
    <w:basedOn w:val="1"/>
    <w:autoRedefine/>
    <w:semiHidden/>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ind w:firstLine="0" w:firstLineChars="0"/>
      <w:jc w:val="left"/>
      <w:textAlignment w:val="center"/>
    </w:pPr>
    <w:rPr>
      <w:rFonts w:ascii="宋体" w:hAnsi="宋体" w:eastAsia="宋体" w:cs="宋体"/>
      <w:color w:val="000000"/>
      <w:kern w:val="0"/>
      <w:sz w:val="20"/>
      <w:szCs w:val="20"/>
    </w:rPr>
  </w:style>
  <w:style w:type="paragraph" w:customStyle="1" w:styleId="786">
    <w:name w:val="xl143"/>
    <w:basedOn w:val="1"/>
    <w:autoRedefine/>
    <w:semiHidden/>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left"/>
    </w:pPr>
    <w:rPr>
      <w:rFonts w:ascii="宋体" w:hAnsi="宋体" w:eastAsia="宋体" w:cs="宋体"/>
      <w:kern w:val="0"/>
      <w:sz w:val="20"/>
      <w:szCs w:val="20"/>
    </w:rPr>
  </w:style>
  <w:style w:type="paragraph" w:customStyle="1" w:styleId="787">
    <w:name w:val="11"/>
    <w:basedOn w:val="1"/>
    <w:next w:val="1"/>
    <w:autoRedefine/>
    <w:semiHidden/>
    <w:qFormat/>
    <w:uiPriority w:val="39"/>
    <w:pPr>
      <w:widowControl/>
      <w:tabs>
        <w:tab w:val="left" w:pos="360"/>
        <w:tab w:val="right" w:leader="dot" w:pos="8222"/>
      </w:tabs>
      <w:ind w:firstLine="0" w:firstLineChars="0"/>
      <w:contextualSpacing/>
      <w:jc w:val="left"/>
    </w:pPr>
    <w:rPr>
      <w:rFonts w:ascii="Times New Roman" w:hAnsi="Times New Roman" w:eastAsia="宋体" w:cs="Times New Roman"/>
      <w:b/>
      <w:kern w:val="0"/>
      <w:sz w:val="28"/>
      <w:szCs w:val="24"/>
      <w:lang w:val="en-GB"/>
    </w:rPr>
  </w:style>
  <w:style w:type="paragraph" w:customStyle="1" w:styleId="788">
    <w:name w:val="xl102"/>
    <w:basedOn w:val="1"/>
    <w:autoRedefine/>
    <w:semiHidden/>
    <w:qFormat/>
    <w:uiPriority w:val="0"/>
    <w:pPr>
      <w:widowControl/>
      <w:pBdr>
        <w:top w:val="single" w:color="auto" w:sz="4" w:space="0"/>
        <w:bottom w:val="single" w:color="auto" w:sz="4" w:space="0"/>
      </w:pBdr>
      <w:shd w:val="clear" w:color="000000" w:fill="FFFF00"/>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789">
    <w:name w:val="Third Level Item List"/>
    <w:basedOn w:val="1"/>
    <w:autoRedefine/>
    <w:semiHidden/>
    <w:qFormat/>
    <w:uiPriority w:val="0"/>
    <w:pPr>
      <w:widowControl/>
      <w:tabs>
        <w:tab w:val="left" w:pos="425"/>
      </w:tabs>
      <w:topLinePunct/>
      <w:adjustRightInd w:val="0"/>
      <w:snapToGrid w:val="0"/>
      <w:spacing w:before="80" w:after="80" w:line="240" w:lineRule="atLeast"/>
      <w:ind w:left="902" w:firstLine="0" w:firstLineChars="0"/>
      <w:jc w:val="left"/>
    </w:pPr>
    <w:rPr>
      <w:rFonts w:hint="eastAsia" w:ascii="Times New Roman" w:hAnsi="Times New Roman" w:eastAsia="宋体" w:cs="Arial"/>
      <w:sz w:val="24"/>
      <w:szCs w:val="21"/>
    </w:rPr>
  </w:style>
  <w:style w:type="paragraph" w:customStyle="1" w:styleId="790">
    <w:name w:val="正文-插图"/>
    <w:basedOn w:val="1"/>
    <w:next w:val="1"/>
    <w:autoRedefine/>
    <w:semiHidden/>
    <w:qFormat/>
    <w:uiPriority w:val="0"/>
    <w:pPr>
      <w:keepNext/>
      <w:widowControl/>
      <w:contextualSpacing/>
      <w:jc w:val="center"/>
    </w:pPr>
    <w:rPr>
      <w:rFonts w:ascii="Times New Roman" w:hAnsi="Times New Roman" w:eastAsia="宋体" w:cs="Times New Roman"/>
      <w:kern w:val="0"/>
      <w:sz w:val="24"/>
      <w:szCs w:val="24"/>
    </w:rPr>
  </w:style>
  <w:style w:type="paragraph" w:customStyle="1" w:styleId="791">
    <w:name w:val="题图"/>
    <w:basedOn w:val="1"/>
    <w:autoRedefine/>
    <w:semiHidden/>
    <w:qFormat/>
    <w:uiPriority w:val="0"/>
    <w:pPr>
      <w:keepNext/>
      <w:ind w:firstLine="560"/>
      <w:jc w:val="center"/>
    </w:pPr>
    <w:rPr>
      <w:rFonts w:ascii="宋体" w:hAnsi="宋体" w:eastAsia="仿宋" w:cs="Times New Roman"/>
      <w:sz w:val="24"/>
      <w:szCs w:val="24"/>
    </w:rPr>
  </w:style>
  <w:style w:type="paragraph" w:customStyle="1" w:styleId="792">
    <w:name w:val="Figure Description"/>
    <w:next w:val="221"/>
    <w:autoRedefine/>
    <w:semiHidden/>
    <w:qFormat/>
    <w:uiPriority w:val="0"/>
    <w:pPr>
      <w:keepNext/>
      <w:adjustRightInd w:val="0"/>
      <w:snapToGrid w:val="0"/>
      <w:spacing w:before="320" w:after="80" w:line="240" w:lineRule="atLeast"/>
      <w:ind w:left="1701"/>
    </w:pPr>
    <w:rPr>
      <w:rFonts w:ascii="Calibri" w:hAnsi="Calibri" w:eastAsia="黑体" w:cs="Arial"/>
      <w:spacing w:val="-4"/>
      <w:kern w:val="2"/>
      <w:sz w:val="21"/>
      <w:szCs w:val="21"/>
      <w:lang w:val="en-US" w:eastAsia="zh-CN" w:bidi="ar-SA"/>
    </w:rPr>
  </w:style>
  <w:style w:type="paragraph" w:customStyle="1" w:styleId="793">
    <w:name w:val="列表段落1"/>
    <w:basedOn w:val="1"/>
    <w:autoRedefine/>
    <w:semiHidden/>
    <w:qFormat/>
    <w:uiPriority w:val="34"/>
    <w:pPr>
      <w:ind w:firstLine="420"/>
      <w:contextualSpacing/>
    </w:pPr>
    <w:rPr>
      <w:rFonts w:ascii="等线" w:hAnsi="等线" w:eastAsia="宋体" w:cs="Times New Roman"/>
      <w:sz w:val="24"/>
      <w:szCs w:val="24"/>
    </w:rPr>
  </w:style>
  <w:style w:type="paragraph" w:customStyle="1" w:styleId="794">
    <w:name w:val="Table Paragraph"/>
    <w:basedOn w:val="1"/>
    <w:autoRedefine/>
    <w:semiHidden/>
    <w:qFormat/>
    <w:uiPriority w:val="1"/>
    <w:pPr>
      <w:ind w:firstLine="560"/>
      <w:jc w:val="left"/>
    </w:pPr>
    <w:rPr>
      <w:rFonts w:ascii="等线" w:hAnsi="等线" w:eastAsia="宋体" w:cs="Times New Roman"/>
      <w:kern w:val="0"/>
      <w:sz w:val="22"/>
      <w:szCs w:val="21"/>
    </w:rPr>
  </w:style>
  <w:style w:type="paragraph" w:customStyle="1" w:styleId="795">
    <w:name w:val="目录"/>
    <w:basedOn w:val="33"/>
    <w:autoRedefine/>
    <w:semiHidden/>
    <w:qFormat/>
    <w:uiPriority w:val="0"/>
    <w:pPr>
      <w:widowControl/>
      <w:ind w:firstLine="0" w:firstLineChars="0"/>
      <w:contextualSpacing/>
      <w:jc w:val="left"/>
    </w:pPr>
    <w:rPr>
      <w:rFonts w:ascii="Times New Roman" w:hAnsi="Times New Roman" w:eastAsia="宋体" w:cs="Times New Roman"/>
      <w:bCs/>
      <w:sz w:val="24"/>
      <w:szCs w:val="20"/>
    </w:rPr>
  </w:style>
  <w:style w:type="paragraph" w:customStyle="1" w:styleId="796">
    <w:name w:val="Notes Heading in Table"/>
    <w:next w:val="583"/>
    <w:autoRedefine/>
    <w:semiHidden/>
    <w:qFormat/>
    <w:uiPriority w:val="0"/>
    <w:pPr>
      <w:keepNext/>
      <w:adjustRightInd w:val="0"/>
      <w:snapToGrid w:val="0"/>
      <w:spacing w:before="80" w:after="40" w:line="240" w:lineRule="atLeast"/>
    </w:pPr>
    <w:rPr>
      <w:rFonts w:ascii="Calibri" w:hAnsi="Calibri" w:eastAsia="黑体" w:cs="Arial"/>
      <w:bCs/>
      <w:kern w:val="2"/>
      <w:sz w:val="18"/>
      <w:szCs w:val="18"/>
      <w:lang w:val="en-US" w:eastAsia="zh-CN" w:bidi="ar-SA"/>
    </w:rPr>
  </w:style>
  <w:style w:type="paragraph" w:customStyle="1" w:styleId="797">
    <w:name w:val="正文 New New"/>
    <w:autoRedefine/>
    <w:semiHidden/>
    <w:qFormat/>
    <w:uiPriority w:val="0"/>
    <w:pPr>
      <w:widowControl w:val="0"/>
      <w:jc w:val="both"/>
    </w:pPr>
    <w:rPr>
      <w:rFonts w:ascii="Calibri" w:hAnsi="Calibri" w:eastAsia="宋体" w:cs="Times New Roman"/>
      <w:kern w:val="2"/>
      <w:sz w:val="21"/>
      <w:szCs w:val="21"/>
      <w:lang w:val="en-US" w:eastAsia="zh-CN" w:bidi="ar-SA"/>
    </w:rPr>
  </w:style>
  <w:style w:type="paragraph" w:customStyle="1" w:styleId="798">
    <w:name w:val="xl139"/>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0"/>
      <w:szCs w:val="20"/>
    </w:rPr>
  </w:style>
  <w:style w:type="paragraph" w:customStyle="1" w:styleId="799">
    <w:name w:val="xl65"/>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b/>
      <w:bCs/>
      <w:kern w:val="0"/>
      <w:sz w:val="18"/>
      <w:szCs w:val="18"/>
    </w:rPr>
  </w:style>
  <w:style w:type="paragraph" w:customStyle="1" w:styleId="800">
    <w:name w:val="目录 41"/>
    <w:basedOn w:val="1"/>
    <w:next w:val="1"/>
    <w:autoRedefine/>
    <w:semiHidden/>
    <w:qFormat/>
    <w:uiPriority w:val="39"/>
    <w:pPr>
      <w:widowControl/>
      <w:ind w:left="1260" w:leftChars="600"/>
      <w:contextualSpacing/>
    </w:pPr>
    <w:rPr>
      <w:rFonts w:ascii="Times New Roman" w:hAnsi="Times New Roman" w:eastAsia="仿宋" w:cs="Times New Roman"/>
      <w:kern w:val="0"/>
      <w:sz w:val="32"/>
      <w:szCs w:val="24"/>
      <w:lang w:val="en-GB"/>
    </w:rPr>
  </w:style>
  <w:style w:type="paragraph" w:customStyle="1" w:styleId="801">
    <w:name w:val="Char Char5"/>
    <w:basedOn w:val="1"/>
    <w:autoRedefine/>
    <w:semiHidden/>
    <w:qFormat/>
    <w:uiPriority w:val="0"/>
    <w:pPr>
      <w:widowControl/>
      <w:spacing w:after="160" w:line="240" w:lineRule="exact"/>
      <w:jc w:val="left"/>
    </w:pPr>
    <w:rPr>
      <w:rFonts w:ascii="Times New Roman" w:hAnsi="Times New Roman" w:eastAsia="宋体" w:cs="Times New Roman"/>
      <w:sz w:val="24"/>
      <w:szCs w:val="24"/>
    </w:rPr>
  </w:style>
  <w:style w:type="paragraph" w:customStyle="1" w:styleId="802">
    <w:name w:val="三级标题1111111"/>
    <w:basedOn w:val="4"/>
    <w:autoRedefine/>
    <w:semiHidden/>
    <w:qFormat/>
    <w:uiPriority w:val="0"/>
    <w:pPr>
      <w:numPr>
        <w:ilvl w:val="0"/>
        <w:numId w:val="0"/>
      </w:numPr>
      <w:tabs>
        <w:tab w:val="left" w:pos="425"/>
        <w:tab w:val="left" w:pos="720"/>
        <w:tab w:val="left" w:pos="744"/>
        <w:tab w:val="left" w:pos="1418"/>
        <w:tab w:val="left" w:pos="2160"/>
      </w:tabs>
      <w:adjustRightInd w:val="0"/>
      <w:spacing w:before="0" w:beforeLines="50" w:after="0" w:afterLines="50" w:line="415" w:lineRule="auto"/>
      <w:ind w:left="744" w:hanging="360"/>
      <w:contextualSpacing/>
    </w:pPr>
    <w:rPr>
      <w:rFonts w:ascii="楷体_GB2312" w:hAnsi="Calibri" w:eastAsia="楷体_GB2312" w:cs="Times New Roman"/>
      <w:color w:val="000000"/>
      <w:lang w:eastAsia="zh-CN"/>
    </w:rPr>
  </w:style>
  <w:style w:type="paragraph" w:customStyle="1" w:styleId="803">
    <w:name w:val="xl109"/>
    <w:basedOn w:val="1"/>
    <w:autoRedefine/>
    <w:semiHidden/>
    <w:qFormat/>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jc w:val="center"/>
      <w:textAlignment w:val="center"/>
    </w:pPr>
    <w:rPr>
      <w:rFonts w:ascii="宋体" w:hAnsi="宋体" w:eastAsia="宋体" w:cs="宋体"/>
      <w:kern w:val="0"/>
      <w:sz w:val="20"/>
      <w:szCs w:val="20"/>
    </w:rPr>
  </w:style>
  <w:style w:type="paragraph" w:customStyle="1" w:styleId="804">
    <w:name w:val="表内文字居左"/>
    <w:autoRedefine/>
    <w:semiHidden/>
    <w:qFormat/>
    <w:uiPriority w:val="0"/>
    <w:pPr>
      <w:widowControl w:val="0"/>
      <w:adjustRightInd w:val="0"/>
      <w:snapToGrid w:val="0"/>
      <w:jc w:val="both"/>
    </w:pPr>
    <w:rPr>
      <w:rFonts w:ascii="Calibri" w:hAnsi="Calibri" w:eastAsia="宋体" w:cs="Times New Roman"/>
      <w:kern w:val="2"/>
      <w:sz w:val="24"/>
      <w:szCs w:val="24"/>
      <w:lang w:val="en-US" w:eastAsia="zh-CN" w:bidi="ar-SA"/>
    </w:rPr>
  </w:style>
  <w:style w:type="paragraph" w:customStyle="1" w:styleId="805">
    <w:name w:val="xl86"/>
    <w:basedOn w:val="1"/>
    <w:autoRedefine/>
    <w:semiHidden/>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ind w:firstLine="0" w:firstLineChars="0"/>
      <w:jc w:val="left"/>
      <w:textAlignment w:val="center"/>
    </w:pPr>
    <w:rPr>
      <w:rFonts w:ascii="宋体" w:hAnsi="宋体" w:eastAsia="宋体" w:cs="宋体"/>
      <w:color w:val="000000"/>
      <w:kern w:val="0"/>
      <w:sz w:val="20"/>
      <w:szCs w:val="20"/>
    </w:rPr>
  </w:style>
  <w:style w:type="paragraph" w:customStyle="1" w:styleId="806">
    <w:name w:val="_Style 671"/>
    <w:basedOn w:val="1"/>
    <w:next w:val="120"/>
    <w:autoRedefine/>
    <w:semiHidden/>
    <w:qFormat/>
    <w:uiPriority w:val="99"/>
    <w:pPr>
      <w:widowControl/>
      <w:ind w:firstLine="420"/>
      <w:contextualSpacing/>
      <w:jc w:val="left"/>
    </w:pPr>
    <w:rPr>
      <w:rFonts w:ascii="Times New Roman" w:hAnsi="Times New Roman" w:eastAsia="宋体" w:cs="Times New Roman"/>
      <w:kern w:val="0"/>
      <w:sz w:val="24"/>
      <w:szCs w:val="24"/>
      <w:lang w:val="en-GB"/>
    </w:rPr>
  </w:style>
  <w:style w:type="paragraph" w:customStyle="1" w:styleId="807">
    <w:name w:val="标准正文 Char Char Char"/>
    <w:basedOn w:val="1"/>
    <w:autoRedefine/>
    <w:semiHidden/>
    <w:qFormat/>
    <w:uiPriority w:val="0"/>
    <w:pPr>
      <w:spacing w:before="60" w:after="60"/>
      <w:ind w:firstLine="482" w:firstLineChars="0"/>
    </w:pPr>
    <w:rPr>
      <w:rFonts w:ascii="Times New Roman" w:hAnsi="Times New Roman" w:eastAsia="宋体" w:cs="Times New Roman"/>
      <w:sz w:val="24"/>
      <w:szCs w:val="24"/>
    </w:rPr>
  </w:style>
  <w:style w:type="paragraph" w:customStyle="1" w:styleId="808">
    <w:name w:val="题注5"/>
    <w:basedOn w:val="1"/>
    <w:next w:val="14"/>
    <w:autoRedefine/>
    <w:semiHidden/>
    <w:qFormat/>
    <w:uiPriority w:val="0"/>
    <w:pPr>
      <w:spacing w:line="240" w:lineRule="auto"/>
      <w:ind w:firstLine="0" w:firstLineChars="0"/>
      <w:jc w:val="center"/>
    </w:pPr>
    <w:rPr>
      <w:rFonts w:ascii="Times New Roman" w:hAnsi="Times New Roman" w:eastAsia="宋体" w:cs="Times New Roman"/>
      <w:b/>
      <w:color w:val="000000"/>
      <w:sz w:val="24"/>
      <w:szCs w:val="21"/>
    </w:rPr>
  </w:style>
  <w:style w:type="paragraph" w:customStyle="1" w:styleId="809">
    <w:name w:val="xl116"/>
    <w:basedOn w:val="1"/>
    <w:autoRedefine/>
    <w:semiHidden/>
    <w:qFormat/>
    <w:uiPriority w:val="0"/>
    <w:pPr>
      <w:widowControl/>
      <w:pBdr>
        <w:top w:val="single" w:color="auto" w:sz="4" w:space="0"/>
        <w:bottom w:val="single" w:color="auto" w:sz="4" w:space="0"/>
        <w:right w:val="single" w:color="auto" w:sz="4" w:space="0"/>
      </w:pBdr>
      <w:shd w:val="clear" w:color="000000" w:fill="FFC000"/>
      <w:spacing w:before="100" w:beforeAutospacing="1" w:after="100" w:afterAutospacing="1"/>
      <w:ind w:firstLine="0" w:firstLineChars="0"/>
      <w:jc w:val="center"/>
      <w:textAlignment w:val="center"/>
    </w:pPr>
    <w:rPr>
      <w:rFonts w:ascii="宋体" w:hAnsi="宋体" w:eastAsia="宋体" w:cs="宋体"/>
      <w:color w:val="000000"/>
      <w:kern w:val="0"/>
      <w:sz w:val="20"/>
      <w:szCs w:val="20"/>
    </w:rPr>
  </w:style>
  <w:style w:type="paragraph" w:customStyle="1" w:styleId="810">
    <w:name w:val="Sub Item Step in Table List"/>
    <w:autoRedefine/>
    <w:semiHidden/>
    <w:qFormat/>
    <w:uiPriority w:val="0"/>
    <w:pPr>
      <w:tabs>
        <w:tab w:val="left" w:pos="284"/>
      </w:tabs>
      <w:adjustRightInd w:val="0"/>
      <w:snapToGrid w:val="0"/>
      <w:spacing w:before="80" w:after="80" w:line="240" w:lineRule="atLeast"/>
    </w:pPr>
    <w:rPr>
      <w:rFonts w:hint="eastAsia" w:ascii="Calibri" w:hAnsi="Calibri" w:eastAsia="宋体" w:cs="Arial"/>
      <w:kern w:val="0"/>
      <w:sz w:val="21"/>
      <w:szCs w:val="21"/>
      <w:lang w:val="en-US" w:eastAsia="zh-CN" w:bidi="ar-SA"/>
    </w:rPr>
  </w:style>
  <w:style w:type="paragraph" w:customStyle="1" w:styleId="811">
    <w:name w:val="修订1"/>
    <w:autoRedefine/>
    <w:semiHidden/>
    <w:qFormat/>
    <w:uiPriority w:val="99"/>
    <w:rPr>
      <w:rFonts w:ascii="Calibri" w:hAnsi="Calibri" w:eastAsia="宋体" w:cs="Times New Roman"/>
      <w:kern w:val="2"/>
      <w:sz w:val="21"/>
      <w:szCs w:val="21"/>
      <w:lang w:val="en-US" w:eastAsia="zh-CN" w:bidi="ar-SA"/>
    </w:rPr>
  </w:style>
  <w:style w:type="paragraph" w:customStyle="1" w:styleId="812">
    <w:name w:val="xl134"/>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eastAsia="宋体" w:cs="宋体"/>
      <w:kern w:val="0"/>
      <w:sz w:val="20"/>
      <w:szCs w:val="20"/>
    </w:rPr>
  </w:style>
  <w:style w:type="paragraph" w:customStyle="1" w:styleId="813">
    <w:name w:val="修订21"/>
    <w:semiHidden/>
    <w:qFormat/>
    <w:uiPriority w:val="99"/>
    <w:rPr>
      <w:rFonts w:ascii="Calibri" w:hAnsi="Calibri" w:eastAsia="宋体" w:cs="Times New Roman"/>
      <w:kern w:val="2"/>
      <w:sz w:val="21"/>
      <w:szCs w:val="21"/>
      <w:lang w:val="en-US" w:eastAsia="zh-CN" w:bidi="ar-SA"/>
    </w:rPr>
  </w:style>
  <w:style w:type="paragraph" w:customStyle="1" w:styleId="814">
    <w:name w:val="修订11"/>
    <w:autoRedefine/>
    <w:semiHidden/>
    <w:qFormat/>
    <w:uiPriority w:val="99"/>
    <w:rPr>
      <w:rFonts w:ascii="Calibri" w:hAnsi="Calibri" w:eastAsia="宋体" w:cs="Times New Roman"/>
      <w:kern w:val="2"/>
      <w:sz w:val="21"/>
      <w:szCs w:val="21"/>
      <w:lang w:val="en-US" w:eastAsia="zh-CN" w:bidi="ar-SA"/>
    </w:rPr>
  </w:style>
  <w:style w:type="paragraph" w:customStyle="1" w:styleId="815">
    <w:name w:val="_Style 112"/>
    <w:basedOn w:val="1"/>
    <w:next w:val="1"/>
    <w:autoRedefine/>
    <w:semiHidden/>
    <w:qFormat/>
    <w:uiPriority w:val="39"/>
    <w:pPr>
      <w:widowControl/>
      <w:tabs>
        <w:tab w:val="right" w:leader="dot" w:pos="8222"/>
      </w:tabs>
      <w:contextualSpacing/>
      <w:jc w:val="left"/>
    </w:pPr>
    <w:rPr>
      <w:rFonts w:ascii="Times New Roman" w:hAnsi="Times New Roman" w:eastAsia="宋体" w:cs="Times New Roman"/>
      <w:kern w:val="0"/>
      <w:sz w:val="24"/>
      <w:szCs w:val="24"/>
      <w:lang w:val="en-GB"/>
    </w:rPr>
  </w:style>
  <w:style w:type="paragraph" w:customStyle="1" w:styleId="816">
    <w:name w:val="规划正文"/>
    <w:basedOn w:val="1"/>
    <w:next w:val="1"/>
    <w:semiHidden/>
    <w:qFormat/>
    <w:uiPriority w:val="0"/>
    <w:pPr>
      <w:adjustRightInd w:val="0"/>
      <w:textAlignment w:val="baseline"/>
    </w:pPr>
    <w:rPr>
      <w:rFonts w:ascii="宋体" w:hAnsi="宋体" w:eastAsia="仿宋" w:cs="Times New Roman"/>
      <w:color w:val="000000"/>
      <w:kern w:val="0"/>
      <w:sz w:val="24"/>
      <w:szCs w:val="24"/>
    </w:rPr>
  </w:style>
  <w:style w:type="paragraph" w:customStyle="1" w:styleId="817">
    <w:name w:val="Char Char1"/>
    <w:basedOn w:val="1"/>
    <w:autoRedefine/>
    <w:semiHidden/>
    <w:qFormat/>
    <w:uiPriority w:val="0"/>
    <w:pPr>
      <w:widowControl/>
      <w:spacing w:after="160" w:line="240" w:lineRule="exact"/>
      <w:ind w:firstLine="0" w:firstLineChars="0"/>
      <w:jc w:val="left"/>
    </w:pPr>
    <w:rPr>
      <w:rFonts w:ascii="Verdana" w:hAnsi="Verdana" w:eastAsia="仿宋_GB2312" w:cs="Times New Roman"/>
      <w:kern w:val="0"/>
      <w:sz w:val="24"/>
      <w:szCs w:val="20"/>
      <w:lang w:eastAsia="en-US"/>
    </w:rPr>
  </w:style>
  <w:style w:type="paragraph" w:customStyle="1" w:styleId="818">
    <w:name w:val="目录 12"/>
    <w:basedOn w:val="1"/>
    <w:semiHidden/>
    <w:qFormat/>
    <w:uiPriority w:val="0"/>
    <w:pPr>
      <w:widowControl/>
      <w:contextualSpacing/>
      <w:jc w:val="left"/>
    </w:pPr>
    <w:rPr>
      <w:rFonts w:ascii="Times New Roman" w:hAnsi="Times New Roman" w:eastAsia="宋体" w:cs="Times New Roman"/>
      <w:kern w:val="0"/>
      <w:sz w:val="24"/>
      <w:szCs w:val="24"/>
      <w:lang w:val="en-GB"/>
    </w:rPr>
  </w:style>
  <w:style w:type="paragraph" w:customStyle="1" w:styleId="819">
    <w:name w:val="xl135"/>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right"/>
    </w:pPr>
    <w:rPr>
      <w:rFonts w:ascii="宋体" w:hAnsi="宋体" w:eastAsia="宋体" w:cs="宋体"/>
      <w:kern w:val="0"/>
      <w:sz w:val="20"/>
      <w:szCs w:val="20"/>
    </w:rPr>
  </w:style>
  <w:style w:type="table" w:customStyle="1" w:styleId="820">
    <w:name w:val="Table10"/>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821">
    <w:name w:val="表三维效果 2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822">
    <w:name w:val="Table8"/>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823">
    <w:name w:val="Table4"/>
    <w:basedOn w:val="97"/>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824">
    <w:name w:val="Table5"/>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825">
    <w:name w:val="Table12"/>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826">
    <w:name w:val="表三维效果 11"/>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827">
    <w:name w:val="Table9"/>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828">
    <w:name w:val="样式3"/>
    <w:basedOn w:val="53"/>
    <w:qFormat/>
    <w:uiPriority w:val="99"/>
    <w:rPr>
      <w:rFonts w:ascii="等线" w:hAnsi="等线" w:eastAsia="等线" w:cs="Times New Roman"/>
      <w:kern w:val="0"/>
      <w:sz w:val="20"/>
      <w:szCs w:val="20"/>
    </w:rPr>
    <w:tblPr>
      <w:tblCellMar>
        <w:top w:w="0" w:type="dxa"/>
        <w:left w:w="108" w:type="dxa"/>
        <w:bottom w:w="0" w:type="dxa"/>
        <w:right w:w="108" w:type="dxa"/>
      </w:tblCellMar>
    </w:tblPr>
  </w:style>
  <w:style w:type="table" w:customStyle="1" w:styleId="829">
    <w:name w:val="Table7"/>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830">
    <w:name w:val="正文-默认表格"/>
    <w:basedOn w:val="53"/>
    <w:autoRedefine/>
    <w:qFormat/>
    <w:uiPriority w:val="99"/>
    <w:pPr>
      <w:spacing w:line="360" w:lineRule="auto"/>
      <w:jc w:val="center"/>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
    <w:tcPr>
      <w:vAlign w:val="center"/>
    </w:tcPr>
    <w:tblStylePr w:type="firstRow">
      <w:pPr>
        <w:wordWrap/>
        <w:spacing w:beforeLines="0" w:beforeAutospacing="1"/>
      </w:pPr>
      <w:rPr>
        <w:b/>
      </w:rPr>
      <w:tblPr/>
      <w:trPr>
        <w:tblHeader/>
      </w:t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insideH w:val="nil"/>
          <w:insideV w:val="nil"/>
          <w:tl2br w:val="nil"/>
          <w:tr2bl w:val="nil"/>
        </w:tcBorders>
      </w:tcPr>
    </w:tblStylePr>
  </w:style>
  <w:style w:type="table" w:customStyle="1" w:styleId="831">
    <w:name w:val="网格表 1 浅色 - 着色 61"/>
    <w:basedOn w:val="53"/>
    <w:autoRedefine/>
    <w:qFormat/>
    <w:uiPriority w:val="46"/>
    <w:rPr>
      <w:rFonts w:ascii="Calibri" w:hAnsi="Calibri" w:eastAsia="宋体" w:cs="Times New Roman"/>
      <w:kern w:val="0"/>
      <w:sz w:val="20"/>
      <w:szCs w:val="20"/>
    </w:rPr>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
    <w:tblStylePr w:type="firstRow">
      <w:rPr>
        <w:b/>
        <w:bCs/>
      </w:rPr>
      <w:tcPr>
        <w:tcBorders>
          <w:top w:val="nil"/>
          <w:left w:val="nil"/>
          <w:bottom w:val="single" w:color="A8D08D" w:sz="12" w:space="0"/>
          <w:right w:val="nil"/>
          <w:insideH w:val="nil"/>
          <w:insideV w:val="nil"/>
          <w:tl2br w:val="nil"/>
          <w:tr2bl w:val="nil"/>
        </w:tcBorders>
      </w:tcPr>
    </w:tblStylePr>
    <w:tblStylePr w:type="lastRow">
      <w:rPr>
        <w:b/>
        <w:bCs/>
      </w:rPr>
      <w:tcPr>
        <w:tcBorders>
          <w:top w:val="double" w:color="A8D08D"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832">
    <w:name w:val="网格型1"/>
    <w:basedOn w:val="53"/>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3">
    <w:name w:val="网格型2"/>
    <w:basedOn w:val="53"/>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4">
    <w:name w:val="网格表 1 浅色 - 着色 611"/>
    <w:basedOn w:val="53"/>
    <w:qFormat/>
    <w:uiPriority w:val="46"/>
    <w:rPr>
      <w:rFonts w:ascii="Calibri" w:hAnsi="Calibri" w:eastAsia="宋体" w:cs="Times New Roman"/>
      <w:kern w:val="0"/>
      <w:sz w:val="20"/>
      <w:szCs w:val="20"/>
    </w:rPr>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
    <w:tblStylePr w:type="firstRow">
      <w:rPr>
        <w:b/>
        <w:bCs/>
      </w:rPr>
      <w:tcPr>
        <w:tcBorders>
          <w:top w:val="nil"/>
          <w:left w:val="nil"/>
          <w:bottom w:val="single" w:color="A8D08D" w:sz="12" w:space="0"/>
          <w:right w:val="nil"/>
          <w:insideH w:val="nil"/>
          <w:insideV w:val="nil"/>
          <w:tl2br w:val="nil"/>
          <w:tr2bl w:val="nil"/>
        </w:tcBorders>
      </w:tcPr>
    </w:tblStylePr>
    <w:tblStylePr w:type="lastRow">
      <w:rPr>
        <w:b/>
        <w:bCs/>
      </w:rPr>
      <w:tcPr>
        <w:tcBorders>
          <w:top w:val="double" w:color="A8D08D"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835">
    <w:name w:val="网格型3"/>
    <w:basedOn w:val="53"/>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6">
    <w:name w:val="网格表 1 浅色 - 着色 62"/>
    <w:basedOn w:val="53"/>
    <w:autoRedefine/>
    <w:qFormat/>
    <w:uiPriority w:val="46"/>
    <w:rPr>
      <w:rFonts w:ascii="Calibri" w:hAnsi="Calibri" w:eastAsia="宋体" w:cs="Times New Roman"/>
      <w:kern w:val="0"/>
      <w:sz w:val="20"/>
      <w:szCs w:val="20"/>
    </w:rPr>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
    <w:tblStylePr w:type="firstRow">
      <w:rPr>
        <w:b/>
        <w:bCs/>
      </w:rPr>
      <w:tcPr>
        <w:tcBorders>
          <w:top w:val="nil"/>
          <w:left w:val="nil"/>
          <w:bottom w:val="single" w:color="A8D08D" w:sz="12" w:space="0"/>
          <w:right w:val="nil"/>
          <w:insideH w:val="nil"/>
          <w:insideV w:val="nil"/>
          <w:tl2br w:val="nil"/>
          <w:tr2bl w:val="nil"/>
        </w:tcBorders>
      </w:tcPr>
    </w:tblStylePr>
    <w:tblStylePr w:type="lastRow">
      <w:rPr>
        <w:b/>
        <w:bCs/>
      </w:rPr>
      <w:tcPr>
        <w:tcBorders>
          <w:top w:val="double" w:color="A8D08D"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837">
    <w:name w:val="网格型11"/>
    <w:basedOn w:val="53"/>
    <w:autoRedefine/>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8">
    <w:name w:val="Table"/>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839">
    <w:name w:val="Remarks Table"/>
    <w:basedOn w:val="54"/>
    <w:autoRedefine/>
    <w:qFormat/>
    <w:uiPriority w:val="0"/>
    <w:pPr>
      <w:widowControl w:val="0"/>
      <w:adjustRightInd w:val="0"/>
      <w:snapToGrid w:val="0"/>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rPr>
      <w:cantSplit/>
    </w:trPr>
  </w:style>
  <w:style w:type="table" w:customStyle="1" w:styleId="840">
    <w:name w:val="Table No Frame"/>
    <w:basedOn w:val="54"/>
    <w:autoRedefine/>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rPr>
      <w:cantSplit/>
    </w:trPr>
  </w:style>
  <w:style w:type="table" w:customStyle="1" w:styleId="841">
    <w:name w:val="浅色网格型"/>
    <w:basedOn w:val="53"/>
    <w:autoRedefine/>
    <w:qFormat/>
    <w:uiPriority w:val="40"/>
    <w:rPr>
      <w:rFonts w:ascii="Times New Roman" w:hAnsi="Times New Roman" w:eastAsia="宋体"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842">
    <w:name w:val="表样式"/>
    <w:basedOn w:val="53"/>
    <w:autoRedefine/>
    <w:qFormat/>
    <w:uiPriority w:val="0"/>
    <w:pPr>
      <w:jc w:val="both"/>
    </w:pPr>
    <w:rPr>
      <w:rFonts w:ascii="Times New Roman" w:hAnsi="Times New Roman" w:eastAsia="宋体" w:cs="Times New Roman"/>
      <w:kern w:val="0"/>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843">
    <w:name w:val="网格表 1 浅色 - 强调文字颜色 61"/>
    <w:basedOn w:val="53"/>
    <w:autoRedefine/>
    <w:qFormat/>
    <w:uiPriority w:val="46"/>
    <w:rPr>
      <w:rFonts w:ascii="Calibri" w:hAnsi="Calibri" w:eastAsia="宋体" w:cs="Times New Roman"/>
      <w:kern w:val="0"/>
      <w:sz w:val="20"/>
      <w:szCs w:val="20"/>
    </w:rPr>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
    <w:tblStylePr w:type="firstRow">
      <w:rPr>
        <w:b/>
        <w:bCs/>
      </w:rPr>
      <w:tcPr>
        <w:tcBorders>
          <w:top w:val="nil"/>
          <w:left w:val="nil"/>
          <w:bottom w:val="single" w:color="A8D08D" w:sz="12" w:space="0"/>
          <w:right w:val="nil"/>
          <w:insideH w:val="nil"/>
          <w:insideV w:val="nil"/>
          <w:tl2br w:val="nil"/>
          <w:tr2bl w:val="nil"/>
        </w:tcBorders>
      </w:tcPr>
    </w:tblStylePr>
    <w:tblStylePr w:type="lastRow">
      <w:rPr>
        <w:b/>
        <w:bCs/>
      </w:rPr>
      <w:tcPr>
        <w:tcBorders>
          <w:top w:val="double" w:color="A8D08D"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844">
    <w:name w:val="浅色网格型1"/>
    <w:basedOn w:val="53"/>
    <w:autoRedefine/>
    <w:qFormat/>
    <w:uiPriority w:val="40"/>
    <w:rPr>
      <w:rFonts w:ascii="Times New Roman" w:hAnsi="Times New Roman" w:eastAsia="宋体"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845">
    <w:name w:val="网格表 1 浅色 - 着色 63"/>
    <w:basedOn w:val="53"/>
    <w:autoRedefine/>
    <w:qFormat/>
    <w:uiPriority w:val="46"/>
    <w:rPr>
      <w:rFonts w:ascii="Calibri" w:hAnsi="Calibri" w:eastAsia="宋体" w:cs="Times New Roman"/>
      <w:kern w:val="0"/>
      <w:sz w:val="20"/>
      <w:szCs w:val="20"/>
    </w:rPr>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
    <w:tblStylePr w:type="firstRow">
      <w:rPr>
        <w:b/>
        <w:bCs/>
      </w:rPr>
      <w:tcPr>
        <w:tcBorders>
          <w:top w:val="nil"/>
          <w:left w:val="nil"/>
          <w:bottom w:val="single" w:color="A8D08D" w:sz="12" w:space="0"/>
          <w:right w:val="nil"/>
          <w:insideH w:val="nil"/>
          <w:insideV w:val="nil"/>
          <w:tl2br w:val="nil"/>
          <w:tr2bl w:val="nil"/>
        </w:tcBorders>
      </w:tcPr>
    </w:tblStylePr>
    <w:tblStylePr w:type="lastRow">
      <w:rPr>
        <w:b/>
        <w:bCs/>
      </w:rPr>
      <w:tcPr>
        <w:tcBorders>
          <w:top w:val="double" w:color="A8D08D"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846">
    <w:name w:val="Table1"/>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847">
    <w:name w:val="Table2"/>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848">
    <w:name w:val="Table3"/>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849">
    <w:name w:val="Table6"/>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850">
    <w:name w:val="表三维效果 31"/>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851">
    <w:name w:val="Table11"/>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paragraph" w:customStyle="1" w:styleId="852">
    <w:name w:val="二级标题"/>
    <w:basedOn w:val="1"/>
    <w:link w:val="853"/>
    <w:autoRedefine/>
    <w:qFormat/>
    <w:uiPriority w:val="0"/>
    <w:pPr>
      <w:ind w:left="850" w:hanging="567" w:firstLineChars="0"/>
      <w:jc w:val="left"/>
      <w:outlineLvl w:val="1"/>
    </w:pPr>
    <w:rPr>
      <w:rFonts w:ascii="Times New Roman" w:hAnsi="Times New Roman" w:eastAsia="楷体_GB2312" w:cs="Times New Roman"/>
      <w:b/>
      <w:bCs/>
      <w:sz w:val="28"/>
      <w:szCs w:val="28"/>
      <w:lang w:val="zh-CN" w:eastAsia="zh-CN"/>
    </w:rPr>
  </w:style>
  <w:style w:type="character" w:customStyle="1" w:styleId="853">
    <w:name w:val="二级标题 字符"/>
    <w:link w:val="852"/>
    <w:autoRedefine/>
    <w:qFormat/>
    <w:uiPriority w:val="0"/>
    <w:rPr>
      <w:rFonts w:ascii="Times New Roman" w:hAnsi="Times New Roman" w:eastAsia="楷体_GB2312" w:cs="Times New Roman"/>
      <w:b/>
      <w:bCs/>
      <w:sz w:val="28"/>
      <w:szCs w:val="28"/>
      <w:lang w:val="zh-CN" w:eastAsia="zh-CN"/>
    </w:rPr>
  </w:style>
  <w:style w:type="paragraph" w:customStyle="1" w:styleId="854">
    <w:name w:val="正文_0_0"/>
    <w:autoRedefine/>
    <w:semiHidden/>
    <w:qFormat/>
    <w:uiPriority w:val="0"/>
    <w:pPr>
      <w:widowControl w:val="0"/>
      <w:jc w:val="both"/>
    </w:pPr>
    <w:rPr>
      <w:rFonts w:ascii="Calibri" w:hAnsi="Calibri" w:eastAsia="宋体" w:cs="Times New Roman"/>
      <w:kern w:val="2"/>
      <w:sz w:val="21"/>
      <w:szCs w:val="24"/>
      <w:lang w:val="en-US" w:eastAsia="zh-CN" w:bidi="ar-SA"/>
    </w:rPr>
  </w:style>
  <w:style w:type="paragraph" w:customStyle="1" w:styleId="855">
    <w:name w:val="列出段落3"/>
    <w:basedOn w:val="1"/>
    <w:autoRedefine/>
    <w:semiHidden/>
    <w:qFormat/>
    <w:uiPriority w:val="34"/>
    <w:pPr>
      <w:spacing w:line="240" w:lineRule="auto"/>
      <w:ind w:firstLine="420"/>
    </w:pPr>
    <w:rPr>
      <w:rFonts w:ascii="等线" w:hAnsi="等线" w:eastAsia="仿宋_GB2312" w:cs="黑体"/>
      <w:szCs w:val="21"/>
    </w:rPr>
  </w:style>
  <w:style w:type="character" w:customStyle="1" w:styleId="856">
    <w:name w:val="标题 3 Char"/>
    <w:autoRedefine/>
    <w:semiHidden/>
    <w:qFormat/>
    <w:uiPriority w:val="0"/>
    <w:rPr>
      <w:b/>
      <w:bCs/>
      <w:kern w:val="2"/>
      <w:sz w:val="32"/>
      <w:szCs w:val="32"/>
    </w:rPr>
  </w:style>
  <w:style w:type="paragraph" w:customStyle="1" w:styleId="857">
    <w:name w:val="3-正文-1-样式 行距: 1.5 倍行距 首行缩进:  2 字符"/>
    <w:basedOn w:val="1"/>
    <w:autoRedefine/>
    <w:semiHidden/>
    <w:qFormat/>
    <w:uiPriority w:val="0"/>
    <w:pPr>
      <w:ind w:firstLine="566" w:firstLineChars="202"/>
    </w:pPr>
    <w:rPr>
      <w:rFonts w:ascii="华文仿宋" w:hAnsi="华文仿宋" w:eastAsia="华文仿宋" w:cs="宋体"/>
      <w:sz w:val="28"/>
      <w:szCs w:val="20"/>
    </w:rPr>
  </w:style>
  <w:style w:type="paragraph" w:customStyle="1" w:styleId="858">
    <w:name w:val="_Style 50"/>
    <w:next w:val="120"/>
    <w:autoRedefine/>
    <w:semiHidden/>
    <w:qFormat/>
    <w:uiPriority w:val="34"/>
    <w:pPr>
      <w:widowControl w:val="0"/>
      <w:ind w:firstLine="420" w:firstLineChars="200"/>
      <w:jc w:val="both"/>
    </w:pPr>
    <w:rPr>
      <w:rFonts w:ascii="Times New Roman" w:hAnsi="Times New Roman" w:eastAsia="宋体" w:cs="Times New Roman"/>
      <w:kern w:val="2"/>
      <w:sz w:val="21"/>
      <w:szCs w:val="21"/>
      <w:lang w:val="en-US" w:eastAsia="zh-CN" w:bidi="ar-SA"/>
    </w:rPr>
  </w:style>
  <w:style w:type="paragraph" w:customStyle="1" w:styleId="859">
    <w:name w:val="Revision"/>
    <w:autoRedefine/>
    <w:hidden/>
    <w:semiHidden/>
    <w:qFormat/>
    <w:uiPriority w:val="99"/>
    <w:rPr>
      <w:rFonts w:ascii="等线" w:hAnsi="等线" w:eastAsia="等线" w:cs="Times New Roman"/>
      <w:kern w:val="2"/>
      <w:sz w:val="21"/>
      <w:szCs w:val="21"/>
      <w:lang w:val="en-US" w:eastAsia="zh-CN" w:bidi="ar-SA"/>
    </w:rPr>
  </w:style>
  <w:style w:type="paragraph" w:customStyle="1" w:styleId="860">
    <w:name w:val="五级标题"/>
    <w:basedOn w:val="6"/>
    <w:link w:val="862"/>
    <w:autoRedefine/>
    <w:semiHidden/>
    <w:qFormat/>
    <w:uiPriority w:val="0"/>
    <w:pPr>
      <w:spacing w:before="0" w:after="0" w:line="360" w:lineRule="auto"/>
      <w:ind w:left="0" w:firstLine="0" w:firstLineChars="0"/>
    </w:pPr>
    <w:rPr>
      <w:rFonts w:ascii="仿宋" w:hAnsi="仿宋" w:eastAsia="宋体" w:cs="Times New Roman"/>
      <w:bCs w:val="0"/>
      <w:sz w:val="21"/>
      <w:lang w:val="zh-CN" w:eastAsia="zh-CN"/>
    </w:rPr>
  </w:style>
  <w:style w:type="character" w:customStyle="1" w:styleId="861">
    <w:name w:val="四级标题 字符"/>
    <w:link w:val="567"/>
    <w:autoRedefine/>
    <w:semiHidden/>
    <w:qFormat/>
    <w:uiPriority w:val="0"/>
    <w:rPr>
      <w:rFonts w:ascii="仿宋_GB2312" w:hAnsi="Arial" w:eastAsia="宋体" w:cs="Times New Roman"/>
      <w:b/>
      <w:bCs/>
      <w:szCs w:val="28"/>
      <w:lang w:val="zh-CN" w:eastAsia="zh-CN"/>
    </w:rPr>
  </w:style>
  <w:style w:type="character" w:customStyle="1" w:styleId="862">
    <w:name w:val="五级标题 字符"/>
    <w:link w:val="860"/>
    <w:autoRedefine/>
    <w:semiHidden/>
    <w:qFormat/>
    <w:uiPriority w:val="0"/>
    <w:rPr>
      <w:rFonts w:ascii="仿宋" w:hAnsi="仿宋" w:eastAsia="宋体" w:cs="Times New Roman"/>
      <w:b/>
      <w:szCs w:val="28"/>
      <w:lang w:val="zh-CN" w:eastAsia="zh-CN"/>
    </w:rPr>
  </w:style>
  <w:style w:type="character" w:customStyle="1" w:styleId="863">
    <w:name w:val="批注文字 Char"/>
    <w:autoRedefine/>
    <w:semiHidden/>
    <w:qFormat/>
    <w:locked/>
    <w:uiPriority w:val="99"/>
    <w:rPr>
      <w:kern w:val="2"/>
      <w:sz w:val="21"/>
    </w:rPr>
  </w:style>
  <w:style w:type="paragraph" w:customStyle="1" w:styleId="864">
    <w:name w:val="小标题"/>
    <w:basedOn w:val="120"/>
    <w:link w:val="865"/>
    <w:semiHidden/>
    <w:qFormat/>
    <w:uiPriority w:val="0"/>
    <w:pPr>
      <w:ind w:left="902" w:firstLine="0" w:firstLineChars="0"/>
    </w:pPr>
    <w:rPr>
      <w:rFonts w:ascii="Times New Roman" w:hAnsi="Times New Roman"/>
      <w:sz w:val="24"/>
      <w:szCs w:val="24"/>
    </w:rPr>
  </w:style>
  <w:style w:type="character" w:customStyle="1" w:styleId="865">
    <w:name w:val="小标题 字符"/>
    <w:link w:val="864"/>
    <w:semiHidden/>
    <w:qFormat/>
    <w:uiPriority w:val="0"/>
    <w:rPr>
      <w:rFonts w:ascii="Times New Roman" w:hAnsi="Times New Roman"/>
      <w:sz w:val="24"/>
      <w:szCs w:val="24"/>
    </w:rPr>
  </w:style>
  <w:style w:type="table" w:customStyle="1" w:styleId="866">
    <w:name w:val="Table Normal"/>
    <w:semiHidden/>
    <w:unhideWhenUsed/>
    <w:qFormat/>
    <w:uiPriority w:val="2"/>
    <w:rPr>
      <w:rFonts w:ascii="Calibri" w:hAnsi="Calibri" w:eastAsia="宋体" w:cs="Times New Roman"/>
      <w:kern w:val="0"/>
      <w:sz w:val="20"/>
      <w:szCs w:val="20"/>
    </w:rPr>
    <w:tblPr>
      <w:tblCellMar>
        <w:top w:w="0" w:type="dxa"/>
        <w:left w:w="0" w:type="dxa"/>
        <w:bottom w:w="0" w:type="dxa"/>
        <w:right w:w="0" w:type="dxa"/>
      </w:tblCellMar>
    </w:tblPr>
  </w:style>
  <w:style w:type="table" w:customStyle="1" w:styleId="867">
    <w:name w:val="Table Normal1"/>
    <w:autoRedefine/>
    <w:semiHidden/>
    <w:unhideWhenUsed/>
    <w:qFormat/>
    <w:uiPriority w:val="2"/>
    <w:rPr>
      <w:rFonts w:ascii="Calibri" w:hAnsi="Calibri" w:eastAsia="宋体" w:cs="Times New Roman"/>
      <w:kern w:val="0"/>
      <w:sz w:val="20"/>
      <w:szCs w:val="20"/>
    </w:rPr>
    <w:tblPr>
      <w:tblCellMar>
        <w:top w:w="0" w:type="dxa"/>
        <w:left w:w="0" w:type="dxa"/>
        <w:bottom w:w="0" w:type="dxa"/>
        <w:right w:w="0" w:type="dxa"/>
      </w:tblCellMar>
    </w:tblPr>
  </w:style>
  <w:style w:type="table" w:customStyle="1" w:styleId="868">
    <w:name w:val="Table Normal2"/>
    <w:autoRedefine/>
    <w:semiHidden/>
    <w:unhideWhenUsed/>
    <w:qFormat/>
    <w:uiPriority w:val="2"/>
    <w:rPr>
      <w:rFonts w:ascii="Calibri" w:hAnsi="Calibri" w:eastAsia="宋体" w:cs="Times New Roman"/>
      <w:kern w:val="0"/>
      <w:sz w:val="20"/>
      <w:szCs w:val="20"/>
    </w:rPr>
    <w:tblPr>
      <w:tblCellMar>
        <w:top w:w="0" w:type="dxa"/>
        <w:left w:w="0" w:type="dxa"/>
        <w:bottom w:w="0" w:type="dxa"/>
        <w:right w:w="0" w:type="dxa"/>
      </w:tblCellMar>
    </w:tblPr>
  </w:style>
  <w:style w:type="table" w:customStyle="1" w:styleId="869">
    <w:name w:val="Table Normal3"/>
    <w:autoRedefine/>
    <w:semiHidden/>
    <w:unhideWhenUsed/>
    <w:qFormat/>
    <w:uiPriority w:val="2"/>
    <w:rPr>
      <w:rFonts w:ascii="Calibri" w:hAnsi="Calibri" w:eastAsia="宋体" w:cs="Times New Roman"/>
      <w:kern w:val="0"/>
      <w:sz w:val="20"/>
      <w:szCs w:val="20"/>
    </w:rPr>
    <w:tblPr>
      <w:tblCellMar>
        <w:top w:w="0" w:type="dxa"/>
        <w:left w:w="0" w:type="dxa"/>
        <w:bottom w:w="0" w:type="dxa"/>
        <w:right w:w="0" w:type="dxa"/>
      </w:tblCellMar>
    </w:tblPr>
  </w:style>
  <w:style w:type="paragraph" w:customStyle="1" w:styleId="870">
    <w:name w:val="666"/>
    <w:basedOn w:val="1"/>
    <w:link w:val="871"/>
    <w:autoRedefine/>
    <w:semiHidden/>
    <w:qFormat/>
    <w:uiPriority w:val="0"/>
    <w:pPr>
      <w:keepNext/>
      <w:widowControl/>
      <w:spacing w:after="200" w:line="240" w:lineRule="auto"/>
      <w:ind w:firstLine="0" w:firstLineChars="0"/>
      <w:jc w:val="center"/>
    </w:pPr>
    <w:rPr>
      <w:rFonts w:ascii="宋体" w:hAnsi="宋体" w:eastAsia="宋体" w:cs="Times New Roman"/>
      <w:b/>
      <w:bCs/>
      <w:kern w:val="0"/>
      <w:szCs w:val="18"/>
    </w:rPr>
  </w:style>
  <w:style w:type="character" w:customStyle="1" w:styleId="871">
    <w:name w:val="666 字符"/>
    <w:link w:val="870"/>
    <w:autoRedefine/>
    <w:semiHidden/>
    <w:qFormat/>
    <w:uiPriority w:val="0"/>
    <w:rPr>
      <w:rFonts w:ascii="宋体" w:hAnsi="宋体" w:eastAsia="宋体" w:cs="Times New Roman"/>
      <w:b/>
      <w:bCs/>
      <w:kern w:val="0"/>
      <w:szCs w:val="18"/>
    </w:rPr>
  </w:style>
  <w:style w:type="character" w:customStyle="1" w:styleId="872">
    <w:name w:val="标题 1 Char"/>
    <w:autoRedefine/>
    <w:semiHidden/>
    <w:qFormat/>
    <w:uiPriority w:val="9"/>
    <w:rPr>
      <w:rFonts w:ascii="等线" w:hAnsi="等线"/>
      <w:b/>
      <w:bCs/>
      <w:kern w:val="44"/>
      <w:sz w:val="44"/>
      <w:szCs w:val="44"/>
    </w:rPr>
  </w:style>
  <w:style w:type="character" w:customStyle="1" w:styleId="873">
    <w:name w:val="标题 2 Char"/>
    <w:autoRedefine/>
    <w:semiHidden/>
    <w:qFormat/>
    <w:uiPriority w:val="9"/>
    <w:rPr>
      <w:rFonts w:ascii="Cambria" w:hAnsi="Cambria" w:eastAsia="宋体" w:cs="Times New Roman"/>
      <w:b/>
      <w:bCs/>
      <w:kern w:val="2"/>
      <w:sz w:val="32"/>
      <w:szCs w:val="32"/>
    </w:rPr>
  </w:style>
  <w:style w:type="character" w:customStyle="1" w:styleId="874">
    <w:name w:val="标题 4 Char"/>
    <w:semiHidden/>
    <w:qFormat/>
    <w:uiPriority w:val="9"/>
    <w:rPr>
      <w:rFonts w:ascii="Cambria" w:hAnsi="Cambria" w:eastAsia="宋体" w:cs="Times New Roman"/>
      <w:b/>
      <w:bCs/>
      <w:kern w:val="2"/>
      <w:sz w:val="28"/>
      <w:szCs w:val="28"/>
    </w:rPr>
  </w:style>
  <w:style w:type="character" w:customStyle="1" w:styleId="875">
    <w:name w:val="标题 5 Char"/>
    <w:semiHidden/>
    <w:qFormat/>
    <w:uiPriority w:val="9"/>
    <w:rPr>
      <w:rFonts w:ascii="等线" w:hAnsi="等线"/>
      <w:b/>
      <w:bCs/>
      <w:kern w:val="2"/>
      <w:sz w:val="28"/>
      <w:szCs w:val="28"/>
    </w:rPr>
  </w:style>
  <w:style w:type="character" w:customStyle="1" w:styleId="876">
    <w:name w:val="标题 6 Char"/>
    <w:semiHidden/>
    <w:qFormat/>
    <w:uiPriority w:val="9"/>
    <w:rPr>
      <w:rFonts w:ascii="Cambria" w:hAnsi="Cambria" w:eastAsia="宋体" w:cs="Times New Roman"/>
      <w:b/>
      <w:bCs/>
      <w:kern w:val="2"/>
      <w:sz w:val="24"/>
      <w:szCs w:val="24"/>
    </w:rPr>
  </w:style>
  <w:style w:type="character" w:customStyle="1" w:styleId="877">
    <w:name w:val="标题 7 Char"/>
    <w:semiHidden/>
    <w:qFormat/>
    <w:uiPriority w:val="9"/>
    <w:rPr>
      <w:rFonts w:ascii="等线" w:hAnsi="等线"/>
      <w:b/>
      <w:bCs/>
      <w:kern w:val="2"/>
      <w:sz w:val="24"/>
      <w:szCs w:val="24"/>
    </w:rPr>
  </w:style>
  <w:style w:type="character" w:customStyle="1" w:styleId="878">
    <w:name w:val="标题 8 Char"/>
    <w:semiHidden/>
    <w:qFormat/>
    <w:uiPriority w:val="9"/>
    <w:rPr>
      <w:rFonts w:ascii="Cambria" w:hAnsi="Cambria" w:eastAsia="宋体" w:cs="Times New Roman"/>
      <w:kern w:val="2"/>
      <w:sz w:val="24"/>
      <w:szCs w:val="24"/>
    </w:rPr>
  </w:style>
  <w:style w:type="character" w:customStyle="1" w:styleId="879">
    <w:name w:val="标题 9 Char"/>
    <w:semiHidden/>
    <w:qFormat/>
    <w:uiPriority w:val="9"/>
    <w:rPr>
      <w:rFonts w:ascii="Cambria" w:hAnsi="Cambria" w:eastAsia="宋体" w:cs="Times New Roman"/>
      <w:kern w:val="2"/>
      <w:sz w:val="21"/>
      <w:szCs w:val="21"/>
    </w:rPr>
  </w:style>
  <w:style w:type="character" w:customStyle="1" w:styleId="880">
    <w:name w:val="正文文本缩进 3 Char2"/>
    <w:semiHidden/>
    <w:qFormat/>
    <w:uiPriority w:val="99"/>
    <w:rPr>
      <w:rFonts w:ascii="等线" w:hAnsi="等线"/>
      <w:kern w:val="2"/>
      <w:sz w:val="16"/>
      <w:szCs w:val="16"/>
    </w:rPr>
  </w:style>
  <w:style w:type="character" w:customStyle="1" w:styleId="881">
    <w:name w:val="结束语 Char"/>
    <w:semiHidden/>
    <w:qFormat/>
    <w:uiPriority w:val="99"/>
    <w:rPr>
      <w:rFonts w:ascii="等线" w:hAnsi="等线"/>
      <w:kern w:val="2"/>
      <w:sz w:val="24"/>
      <w:szCs w:val="22"/>
    </w:rPr>
  </w:style>
  <w:style w:type="character" w:customStyle="1" w:styleId="882">
    <w:name w:val="脚注文本 Char"/>
    <w:semiHidden/>
    <w:qFormat/>
    <w:uiPriority w:val="99"/>
    <w:rPr>
      <w:rFonts w:ascii="等线" w:hAnsi="等线"/>
      <w:kern w:val="2"/>
      <w:sz w:val="18"/>
      <w:szCs w:val="18"/>
    </w:rPr>
  </w:style>
  <w:style w:type="character" w:customStyle="1" w:styleId="883">
    <w:name w:val="正文文本 3 Char2"/>
    <w:semiHidden/>
    <w:qFormat/>
    <w:uiPriority w:val="99"/>
    <w:rPr>
      <w:rFonts w:ascii="等线" w:hAnsi="等线"/>
      <w:kern w:val="2"/>
      <w:sz w:val="16"/>
      <w:szCs w:val="16"/>
    </w:rPr>
  </w:style>
  <w:style w:type="character" w:customStyle="1" w:styleId="884">
    <w:name w:val="正文文本 2 Char"/>
    <w:semiHidden/>
    <w:qFormat/>
    <w:uiPriority w:val="99"/>
    <w:rPr>
      <w:rFonts w:ascii="等线" w:hAnsi="等线"/>
      <w:kern w:val="2"/>
      <w:sz w:val="24"/>
      <w:szCs w:val="22"/>
    </w:rPr>
  </w:style>
  <w:style w:type="character" w:customStyle="1" w:styleId="885">
    <w:name w:val="正文文本缩进 2 Char2"/>
    <w:semiHidden/>
    <w:qFormat/>
    <w:uiPriority w:val="99"/>
    <w:rPr>
      <w:rFonts w:ascii="等线" w:hAnsi="等线"/>
      <w:kern w:val="2"/>
      <w:sz w:val="24"/>
      <w:szCs w:val="22"/>
    </w:rPr>
  </w:style>
  <w:style w:type="character" w:customStyle="1" w:styleId="886">
    <w:name w:val="批注主题 Char"/>
    <w:semiHidden/>
    <w:qFormat/>
    <w:uiPriority w:val="99"/>
    <w:rPr>
      <w:rFonts w:ascii="等线" w:hAnsi="等线"/>
      <w:b/>
      <w:bCs/>
      <w:kern w:val="2"/>
      <w:sz w:val="24"/>
      <w:szCs w:val="22"/>
    </w:rPr>
  </w:style>
  <w:style w:type="character" w:customStyle="1" w:styleId="887">
    <w:name w:val="正文文本缩进 Char1"/>
    <w:semiHidden/>
    <w:qFormat/>
    <w:uiPriority w:val="99"/>
    <w:rPr>
      <w:rFonts w:ascii="等线" w:hAnsi="等线"/>
      <w:kern w:val="2"/>
      <w:sz w:val="24"/>
      <w:szCs w:val="22"/>
    </w:rPr>
  </w:style>
  <w:style w:type="character" w:customStyle="1" w:styleId="888">
    <w:name w:val="正文文本 Char"/>
    <w:semiHidden/>
    <w:qFormat/>
    <w:uiPriority w:val="99"/>
    <w:rPr>
      <w:rFonts w:ascii="等线" w:hAnsi="等线"/>
      <w:kern w:val="2"/>
      <w:sz w:val="24"/>
      <w:szCs w:val="22"/>
    </w:rPr>
  </w:style>
  <w:style w:type="character" w:customStyle="1" w:styleId="889">
    <w:name w:val="HTML 预设格式 Char"/>
    <w:semiHidden/>
    <w:qFormat/>
    <w:uiPriority w:val="99"/>
    <w:rPr>
      <w:rFonts w:ascii="Courier New" w:hAnsi="Courier New" w:cs="Courier New"/>
      <w:kern w:val="2"/>
    </w:rPr>
  </w:style>
  <w:style w:type="character" w:customStyle="1" w:styleId="890">
    <w:name w:val="页脚 Char"/>
    <w:semiHidden/>
    <w:qFormat/>
    <w:uiPriority w:val="99"/>
    <w:rPr>
      <w:rFonts w:ascii="等线" w:hAnsi="等线"/>
      <w:kern w:val="2"/>
      <w:sz w:val="18"/>
      <w:szCs w:val="18"/>
    </w:rPr>
  </w:style>
  <w:style w:type="character" w:customStyle="1" w:styleId="891">
    <w:name w:val="日期 Char1"/>
    <w:semiHidden/>
    <w:qFormat/>
    <w:uiPriority w:val="99"/>
    <w:rPr>
      <w:rFonts w:ascii="等线" w:hAnsi="等线"/>
      <w:kern w:val="2"/>
      <w:sz w:val="24"/>
      <w:szCs w:val="22"/>
    </w:rPr>
  </w:style>
  <w:style w:type="character" w:customStyle="1" w:styleId="892">
    <w:name w:val="纯文本 Char1"/>
    <w:semiHidden/>
    <w:qFormat/>
    <w:uiPriority w:val="99"/>
    <w:rPr>
      <w:rFonts w:ascii="宋体" w:hAnsi="Courier New" w:cs="Courier New"/>
      <w:kern w:val="2"/>
      <w:sz w:val="21"/>
      <w:szCs w:val="21"/>
    </w:rPr>
  </w:style>
  <w:style w:type="character" w:customStyle="1" w:styleId="893">
    <w:name w:val="标题 Char"/>
    <w:semiHidden/>
    <w:qFormat/>
    <w:uiPriority w:val="10"/>
    <w:rPr>
      <w:rFonts w:ascii="Cambria" w:hAnsi="Cambria" w:cs="Times New Roman"/>
      <w:b/>
      <w:bCs/>
      <w:kern w:val="2"/>
      <w:sz w:val="32"/>
      <w:szCs w:val="32"/>
    </w:rPr>
  </w:style>
  <w:style w:type="character" w:customStyle="1" w:styleId="894">
    <w:name w:val="批注框文本 Char"/>
    <w:semiHidden/>
    <w:qFormat/>
    <w:uiPriority w:val="99"/>
    <w:rPr>
      <w:rFonts w:ascii="等线" w:hAnsi="等线"/>
      <w:kern w:val="2"/>
      <w:sz w:val="18"/>
      <w:szCs w:val="18"/>
    </w:rPr>
  </w:style>
  <w:style w:type="character" w:customStyle="1" w:styleId="895">
    <w:name w:val="文档结构图 Char"/>
    <w:semiHidden/>
    <w:qFormat/>
    <w:uiPriority w:val="99"/>
    <w:rPr>
      <w:rFonts w:ascii="宋体" w:hAnsi="等线"/>
      <w:kern w:val="2"/>
      <w:sz w:val="18"/>
      <w:szCs w:val="18"/>
    </w:rPr>
  </w:style>
  <w:style w:type="character" w:customStyle="1" w:styleId="896">
    <w:name w:val="副标题 Char1"/>
    <w:semiHidden/>
    <w:qFormat/>
    <w:uiPriority w:val="11"/>
    <w:rPr>
      <w:rFonts w:ascii="Cambria" w:hAnsi="Cambria" w:cs="Times New Roman"/>
      <w:b/>
      <w:bCs/>
      <w:kern w:val="28"/>
      <w:sz w:val="32"/>
      <w:szCs w:val="32"/>
    </w:rPr>
  </w:style>
  <w:style w:type="character" w:customStyle="1" w:styleId="897">
    <w:name w:val="页眉 Char"/>
    <w:semiHidden/>
    <w:qFormat/>
    <w:uiPriority w:val="99"/>
    <w:rPr>
      <w:rFonts w:ascii="等线" w:hAnsi="等线"/>
      <w:kern w:val="2"/>
      <w:sz w:val="18"/>
      <w:szCs w:val="18"/>
    </w:rPr>
  </w:style>
  <w:style w:type="character" w:customStyle="1" w:styleId="898">
    <w:name w:val="正文首行缩进 Char"/>
    <w:semiHidden/>
    <w:qFormat/>
    <w:uiPriority w:val="99"/>
  </w:style>
  <w:style w:type="character" w:customStyle="1" w:styleId="899">
    <w:name w:val="正文首行缩进 2 Char"/>
    <w:semiHidden/>
    <w:qFormat/>
    <w:uiPriority w:val="99"/>
  </w:style>
  <w:style w:type="character" w:customStyle="1" w:styleId="900">
    <w:name w:val="文档结构图 字符4"/>
    <w:basedOn w:val="100"/>
    <w:semiHidden/>
    <w:qFormat/>
    <w:uiPriority w:val="99"/>
    <w:rPr>
      <w:rFonts w:ascii="Microsoft YaHei UI" w:eastAsia="Microsoft YaHei UI"/>
      <w:sz w:val="18"/>
      <w:szCs w:val="18"/>
    </w:rPr>
  </w:style>
  <w:style w:type="character" w:customStyle="1" w:styleId="901">
    <w:name w:val="正文文本 Char4"/>
    <w:basedOn w:val="100"/>
    <w:link w:val="19"/>
    <w:semiHidden/>
    <w:qFormat/>
    <w:uiPriority w:val="1"/>
    <w:rPr>
      <w:szCs w:val="21"/>
    </w:rPr>
  </w:style>
  <w:style w:type="character" w:customStyle="1" w:styleId="902">
    <w:name w:val="正文文本首行缩进 字符4"/>
    <w:basedOn w:val="901"/>
    <w:semiHidden/>
    <w:qFormat/>
    <w:uiPriority w:val="99"/>
    <w:rPr>
      <w:szCs w:val="21"/>
    </w:rPr>
  </w:style>
  <w:style w:type="character" w:customStyle="1" w:styleId="903">
    <w:name w:val="批注文字 Char3"/>
    <w:basedOn w:val="100"/>
    <w:link w:val="16"/>
    <w:semiHidden/>
    <w:qFormat/>
    <w:uiPriority w:val="0"/>
    <w:rPr>
      <w:szCs w:val="21"/>
    </w:rPr>
  </w:style>
  <w:style w:type="character" w:customStyle="1" w:styleId="904">
    <w:name w:val="批注主题 字符4"/>
    <w:basedOn w:val="903"/>
    <w:semiHidden/>
    <w:qFormat/>
    <w:uiPriority w:val="99"/>
    <w:rPr>
      <w:b/>
      <w:bCs/>
      <w:szCs w:val="21"/>
    </w:rPr>
  </w:style>
  <w:style w:type="character" w:customStyle="1" w:styleId="905">
    <w:name w:val="脚注文本 字符4"/>
    <w:basedOn w:val="100"/>
    <w:semiHidden/>
    <w:qFormat/>
    <w:uiPriority w:val="99"/>
    <w:rPr>
      <w:sz w:val="18"/>
      <w:szCs w:val="18"/>
    </w:rPr>
  </w:style>
  <w:style w:type="character" w:customStyle="1" w:styleId="906">
    <w:name w:val="正文文本缩进 字符3"/>
    <w:basedOn w:val="100"/>
    <w:semiHidden/>
    <w:qFormat/>
    <w:uiPriority w:val="99"/>
  </w:style>
  <w:style w:type="character" w:customStyle="1" w:styleId="907">
    <w:name w:val="正文文本 2 字符4"/>
    <w:basedOn w:val="100"/>
    <w:semiHidden/>
    <w:qFormat/>
    <w:uiPriority w:val="99"/>
  </w:style>
  <w:style w:type="character" w:customStyle="1" w:styleId="908">
    <w:name w:val="正文文本 3 字符3"/>
    <w:basedOn w:val="100"/>
    <w:semiHidden/>
    <w:qFormat/>
    <w:uiPriority w:val="99"/>
    <w:rPr>
      <w:sz w:val="16"/>
      <w:szCs w:val="16"/>
    </w:rPr>
  </w:style>
  <w:style w:type="character" w:customStyle="1" w:styleId="909">
    <w:name w:val="纯文本 字符3"/>
    <w:basedOn w:val="100"/>
    <w:semiHidden/>
    <w:qFormat/>
    <w:uiPriority w:val="99"/>
    <w:rPr>
      <w:rFonts w:hAnsi="Courier New" w:cs="Courier New" w:asciiTheme="minorEastAsia"/>
    </w:rPr>
  </w:style>
  <w:style w:type="character" w:customStyle="1" w:styleId="910">
    <w:name w:val="正文文本缩进 2 字符3"/>
    <w:basedOn w:val="100"/>
    <w:semiHidden/>
    <w:qFormat/>
    <w:uiPriority w:val="99"/>
  </w:style>
  <w:style w:type="character" w:customStyle="1" w:styleId="911">
    <w:name w:val="正文文本缩进 3 字符3"/>
    <w:basedOn w:val="100"/>
    <w:semiHidden/>
    <w:qFormat/>
    <w:uiPriority w:val="99"/>
    <w:rPr>
      <w:sz w:val="16"/>
      <w:szCs w:val="16"/>
    </w:rPr>
  </w:style>
  <w:style w:type="character" w:customStyle="1" w:styleId="912">
    <w:name w:val="HTML 预设格式 字符3"/>
    <w:basedOn w:val="100"/>
    <w:semiHidden/>
    <w:qFormat/>
    <w:uiPriority w:val="99"/>
    <w:rPr>
      <w:rFonts w:ascii="Courier New" w:hAnsi="Courier New" w:cs="Courier New"/>
      <w:sz w:val="20"/>
      <w:szCs w:val="20"/>
    </w:rPr>
  </w:style>
  <w:style w:type="character" w:customStyle="1" w:styleId="913">
    <w:name w:val="日期 字符4"/>
    <w:basedOn w:val="100"/>
    <w:semiHidden/>
    <w:qFormat/>
    <w:uiPriority w:val="99"/>
  </w:style>
  <w:style w:type="character" w:customStyle="1" w:styleId="914">
    <w:name w:val="正文文本首行缩进 2 字符4"/>
    <w:basedOn w:val="906"/>
    <w:semiHidden/>
    <w:qFormat/>
    <w:uiPriority w:val="99"/>
  </w:style>
  <w:style w:type="character" w:customStyle="1" w:styleId="915">
    <w:name w:val="结束语 字符2"/>
    <w:basedOn w:val="100"/>
    <w:semiHidden/>
    <w:qFormat/>
    <w:uiPriority w:val="99"/>
  </w:style>
  <w:style w:type="table" w:customStyle="1" w:styleId="916">
    <w:name w:val="古典型 2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917">
    <w:name w:val="彩色型 3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18">
    <w:name w:val="表三维效果 32"/>
    <w:basedOn w:val="53"/>
    <w:qFormat/>
    <w:uiPriority w:val="99"/>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19">
    <w:name w:val="彩色型 2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920">
    <w:name w:val="表三维效果 12"/>
    <w:basedOn w:val="53"/>
    <w:qFormat/>
    <w:uiPriority w:val="99"/>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921">
    <w:name w:val="彩色型 11"/>
    <w:basedOn w:val="53"/>
    <w:qFormat/>
    <w:uiPriority w:val="0"/>
    <w:pPr>
      <w:adjustRightInd w:val="0"/>
      <w:snapToGrid w:val="0"/>
      <w:spacing w:before="160" w:after="160" w:line="240" w:lineRule="atLeast"/>
      <w:ind w:left="1701"/>
    </w:pPr>
    <w:rPr>
      <w:rFonts w:ascii="Calibri" w:hAnsi="Calibri" w:eastAsia="宋体" w:cs="Times New Roman"/>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cPr>
        <w:tcBorders>
          <w:top w:val="nil"/>
          <w:left w:val="nil"/>
          <w:bottom w:val="nil"/>
          <w:right w:val="nil"/>
          <w:insideH w:val="nil"/>
          <w:insideV w:val="nil"/>
          <w:tl2br w:val="nil"/>
          <w:tr2bl w:val="nil"/>
        </w:tcBorders>
        <w:shd w:val="solid" w:color="000000" w:fill="FFFFFF"/>
      </w:tcPr>
    </w:tblStylePr>
    <w:tblStylePr w:type="firstCol">
      <w:rPr>
        <w:b/>
        <w:bCs/>
        <w:i/>
        <w:iCs/>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922">
    <w:name w:val="竖列型 21"/>
    <w:basedOn w:val="53"/>
    <w:qFormat/>
    <w:uiPriority w:val="0"/>
    <w:pPr>
      <w:adjustRightInd w:val="0"/>
      <w:snapToGrid w:val="0"/>
      <w:spacing w:before="160" w:after="160" w:line="240" w:lineRule="atLeast"/>
      <w:ind w:left="1701"/>
    </w:pPr>
    <w:rPr>
      <w:rFonts w:ascii="Calibri" w:hAnsi="Calibri" w:eastAsia="宋体" w:cs="Times New Roman"/>
      <w:b/>
      <w:bCs/>
      <w:kern w:val="0"/>
      <w:sz w:val="20"/>
      <w:szCs w:val="20"/>
    </w:rPr>
    <w:tblPr>
      <w:tblCellMar>
        <w:top w:w="0" w:type="dxa"/>
        <w:left w:w="108" w:type="dxa"/>
        <w:bottom w:w="0" w:type="dxa"/>
        <w:right w:w="108" w:type="dxa"/>
      </w:tblCellMar>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23">
    <w:name w:val="简明型 2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24">
    <w:name w:val="网格型4"/>
    <w:basedOn w:val="53"/>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925">
    <w:name w:val="简明型 11"/>
    <w:basedOn w:val="53"/>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926">
    <w:name w:val="古典型 1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27">
    <w:name w:val="典雅型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928">
    <w:name w:val="表格主题1"/>
    <w:basedOn w:val="53"/>
    <w:qFormat/>
    <w:uiPriority w:val="0"/>
    <w:pPr>
      <w:adjustRightInd w:val="0"/>
      <w:snapToGrid w:val="0"/>
      <w:spacing w:before="160" w:after="160" w:line="240" w:lineRule="atLeast"/>
      <w:ind w:left="1701"/>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古典型 31"/>
    <w:basedOn w:val="53"/>
    <w:qFormat/>
    <w:uiPriority w:val="0"/>
    <w:pPr>
      <w:adjustRightInd w:val="0"/>
      <w:snapToGrid w:val="0"/>
      <w:spacing w:before="160" w:after="160" w:line="240" w:lineRule="atLeast"/>
      <w:ind w:left="1701"/>
    </w:pPr>
    <w:rPr>
      <w:rFonts w:ascii="Calibri" w:hAnsi="Calibri" w:eastAsia="宋体" w:cs="Times New Roman"/>
      <w:color w:val="000080"/>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930">
    <w:name w:val="古典型 4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931">
    <w:name w:val="简明型 3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932">
    <w:name w:val="精巧型 1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blStylePr w:type="firstRow">
      <w:tcPr>
        <w:tcBorders>
          <w:top w:val="single" w:color="000000" w:sz="6" w:space="0"/>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000000" w:sz="12" w:space="0"/>
          <w:insideH w:val="nil"/>
          <w:insideV w:val="nil"/>
          <w:tl2br w:val="nil"/>
          <w:tr2bl w:val="nil"/>
        </w:tcBorders>
      </w:tcPr>
    </w:tblStylePr>
    <w:tblStylePr w:type="lastCol">
      <w:tcPr>
        <w:tcBorders>
          <w:top w:val="nil"/>
          <w:left w:val="single" w:color="000000" w:sz="12" w:space="0"/>
          <w:bottom w:val="nil"/>
          <w:right w:val="nil"/>
          <w:insideH w:val="nil"/>
          <w:insideV w:val="nil"/>
          <w:tl2br w:val="nil"/>
          <w:tr2bl w:val="nil"/>
        </w:tcBorders>
      </w:tcPr>
    </w:tblStylePr>
    <w:tblStylePr w:type="band1Horz">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33">
    <w:name w:val="精巧型 2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left w:val="single" w:color="000000" w:sz="6" w:space="0"/>
        <w:right w:val="single" w:color="000000" w:sz="6" w:space="0"/>
      </w:tblBorders>
      <w:tblCellMar>
        <w:top w:w="0" w:type="dxa"/>
        <w:left w:w="108" w:type="dxa"/>
        <w:bottom w:w="0" w:type="dxa"/>
        <w:right w:w="108" w:type="dxa"/>
      </w:tblCellMar>
    </w:tblPr>
    <w:tblStylePr w:type="firstRow">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firstCol">
      <w:tcPr>
        <w:tcBorders>
          <w:top w:val="nil"/>
          <w:left w:val="nil"/>
          <w:bottom w:val="nil"/>
          <w:right w:val="single" w:color="000000" w:sz="12" w:space="0"/>
          <w:insideH w:val="nil"/>
          <w:insideV w:val="nil"/>
          <w:tl2br w:val="nil"/>
          <w:tr2bl w:val="nil"/>
        </w:tcBorders>
        <w:shd w:val="pct25" w:color="008000" w:fill="FFFFFF"/>
      </w:tcPr>
    </w:tblStylePr>
    <w:tblStylePr w:type="lastCol">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34">
    <w:name w:val="表三维效果 22"/>
    <w:basedOn w:val="53"/>
    <w:qFormat/>
    <w:uiPriority w:val="99"/>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35">
    <w:name w:val="列表型 1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36">
    <w:name w:val="列表型 2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bottom w:val="single" w:color="808080" w:sz="12" w:space="0"/>
      </w:tblBorders>
      <w:tblCellMar>
        <w:top w:w="0" w:type="dxa"/>
        <w:left w:w="108" w:type="dxa"/>
        <w:bottom w:w="0" w:type="dxa"/>
        <w:right w:w="108" w:type="dxa"/>
      </w:tblCellMar>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37">
    <w:name w:val="列表型 3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938">
    <w:name w:val="列表型 4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939">
    <w:name w:val="列表型 5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940">
    <w:name w:val="列表型 6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000000" w:fill="FFFFFF"/>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41">
    <w:name w:val="列表型 7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942">
    <w:name w:val="列表型 8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943">
    <w:name w:val="流行型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944">
    <w:name w:val="竖列型 11"/>
    <w:basedOn w:val="53"/>
    <w:qFormat/>
    <w:uiPriority w:val="0"/>
    <w:pPr>
      <w:adjustRightInd w:val="0"/>
      <w:snapToGrid w:val="0"/>
      <w:spacing w:before="160" w:after="160" w:line="240" w:lineRule="atLeast"/>
      <w:ind w:left="1701"/>
    </w:pPr>
    <w:rPr>
      <w:rFonts w:ascii="Calibri" w:hAnsi="Calibri"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45">
    <w:name w:val="竖列型 31"/>
    <w:basedOn w:val="53"/>
    <w:qFormat/>
    <w:uiPriority w:val="0"/>
    <w:pPr>
      <w:adjustRightInd w:val="0"/>
      <w:snapToGrid w:val="0"/>
      <w:spacing w:before="160" w:after="160" w:line="240" w:lineRule="atLeast"/>
      <w:ind w:left="1701"/>
    </w:pPr>
    <w:rPr>
      <w:rFonts w:ascii="Calibri" w:hAnsi="Calibri" w:eastAsia="宋体" w:cs="Times New Roman"/>
      <w:b/>
      <w:bCs/>
      <w:kern w:val="0"/>
      <w:sz w:val="20"/>
      <w:szCs w:val="20"/>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946">
    <w:name w:val="彩色列表 - 着色 11"/>
    <w:basedOn w:val="53"/>
    <w:qFormat/>
    <w:uiPriority w:val="72"/>
    <w:rPr>
      <w:rFonts w:ascii="Calibri" w:hAnsi="Calibri" w:eastAsia="宋体" w:cs="Times New Roman"/>
      <w:color w:val="000000"/>
      <w:kern w:val="0"/>
      <w:sz w:val="20"/>
      <w:szCs w:val="20"/>
    </w:rPr>
    <w:tblPr>
      <w:tblCellMar>
        <w:top w:w="0" w:type="dxa"/>
        <w:left w:w="108" w:type="dxa"/>
        <w:bottom w:w="0" w:type="dxa"/>
        <w:right w:w="108" w:type="dxa"/>
      </w:tblCellMar>
    </w:tblPr>
    <w:tcPr>
      <w:shd w:val="clear" w:color="auto" w:fill="EDF2F8"/>
    </w:tcPr>
    <w:tblStylePr w:type="firstRow">
      <w:rPr>
        <w:b/>
        <w:bCs/>
        <w:color w:val="FFFFFF"/>
      </w:r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table" w:customStyle="1" w:styleId="947">
    <w:name w:val="竖列型 4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948">
    <w:name w:val="竖列型 5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949">
    <w:name w:val="网格型 1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50">
    <w:name w:val="网格型 2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951">
    <w:name w:val="网格型 3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52">
    <w:name w:val="网格型 4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953">
    <w:name w:val="网格型 5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54">
    <w:name w:val="网格型 6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55">
    <w:name w:val="网格型 71"/>
    <w:basedOn w:val="53"/>
    <w:qFormat/>
    <w:uiPriority w:val="0"/>
    <w:pPr>
      <w:adjustRightInd w:val="0"/>
      <w:snapToGrid w:val="0"/>
      <w:spacing w:before="160" w:after="160" w:line="240" w:lineRule="atLeast"/>
      <w:ind w:left="1701"/>
    </w:pPr>
    <w:rPr>
      <w:rFonts w:ascii="Calibri" w:hAnsi="Calibri"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956">
    <w:name w:val="网格型 8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957">
    <w:name w:val="网页型 1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58">
    <w:name w:val="网页型 2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59">
    <w:name w:val="网页型 3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960">
    <w:name w:val="专业型1"/>
    <w:basedOn w:val="53"/>
    <w:qFormat/>
    <w:uiPriority w:val="0"/>
    <w:pPr>
      <w:widowControl w:val="0"/>
      <w:jc w:val="both"/>
    </w:pPr>
    <w:rPr>
      <w:rFonts w:ascii="Calibri" w:hAnsi="Calibri"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961">
    <w:name w:val="浅色网格 - 着色 51"/>
    <w:basedOn w:val="53"/>
    <w:qFormat/>
    <w:uiPriority w:val="62"/>
    <w:rPr>
      <w:rFonts w:ascii="Calibri" w:hAnsi="Calibri" w:eastAsia="宋体" w:cs="Times New Roman"/>
      <w:kern w:val="0"/>
      <w:sz w:val="20"/>
      <w:szCs w:val="2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l2br w:val="nil"/>
          <w:tr2bl w:val="nil"/>
        </w:tcBorders>
      </w:tcPr>
    </w:tblStylePr>
    <w:tblStylePr w:type="lastRow">
      <w:pPr>
        <w:spacing w:before="0" w:after="0" w:line="240" w:lineRule="auto"/>
      </w:pPr>
      <w:rPr>
        <w:rFonts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l2br w:val="nil"/>
          <w:tr2bl w:val="nil"/>
        </w:tcBorders>
      </w:tcPr>
    </w:tblStylePr>
    <w:tblStylePr w:type="firstCol">
      <w:rPr>
        <w:rFonts w:eastAsia="宋体" w:cs="Times New Roman"/>
        <w:b/>
        <w:bCs/>
      </w:rPr>
    </w:tblStylePr>
    <w:tblStylePr w:type="lastCol">
      <w:rPr>
        <w:rFonts w:eastAsia="宋体" w:cs="Times New Roman"/>
        <w:b/>
        <w:bCs/>
      </w:r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H w:val="nil"/>
          <w:insideV w:val="single" w:sz="8" w:space="0"/>
          <w:tl2br w:val="nil"/>
          <w:tr2bl w:val="nil"/>
        </w:tcBorders>
      </w:tcPr>
    </w:tblStylePr>
  </w:style>
  <w:style w:type="table" w:customStyle="1" w:styleId="962">
    <w:name w:val="Table101"/>
    <w:basedOn w:val="97"/>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963">
    <w:name w:val="表三维效果 21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64">
    <w:name w:val="Table81"/>
    <w:basedOn w:val="97"/>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965">
    <w:name w:val="Table41"/>
    <w:basedOn w:val="97"/>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966">
    <w:name w:val="Table51"/>
    <w:basedOn w:val="97"/>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967">
    <w:name w:val="Table121"/>
    <w:basedOn w:val="97"/>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968">
    <w:name w:val="表三维效果 111"/>
    <w:basedOn w:val="53"/>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969">
    <w:name w:val="Table91"/>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970">
    <w:name w:val="样式31"/>
    <w:basedOn w:val="53"/>
    <w:autoRedefine/>
    <w:qFormat/>
    <w:uiPriority w:val="99"/>
    <w:rPr>
      <w:rFonts w:ascii="等线" w:hAnsi="等线" w:eastAsia="等线" w:cs="Times New Roman"/>
      <w:kern w:val="0"/>
      <w:sz w:val="20"/>
      <w:szCs w:val="20"/>
    </w:rPr>
    <w:tblPr>
      <w:tblCellMar>
        <w:top w:w="0" w:type="dxa"/>
        <w:left w:w="108" w:type="dxa"/>
        <w:bottom w:w="0" w:type="dxa"/>
        <w:right w:w="108" w:type="dxa"/>
      </w:tblCellMar>
    </w:tblPr>
  </w:style>
  <w:style w:type="table" w:customStyle="1" w:styleId="971">
    <w:name w:val="Table71"/>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972">
    <w:name w:val="正文-默认表格1"/>
    <w:basedOn w:val="53"/>
    <w:autoRedefine/>
    <w:qFormat/>
    <w:uiPriority w:val="99"/>
    <w:pPr>
      <w:spacing w:line="360" w:lineRule="auto"/>
      <w:jc w:val="center"/>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
    <w:tcPr>
      <w:vAlign w:val="center"/>
    </w:tcPr>
    <w:tblStylePr w:type="firstRow">
      <w:pPr>
        <w:wordWrap/>
        <w:spacing w:beforeLines="0" w:beforeAutospacing="1"/>
      </w:pPr>
      <w:rPr>
        <w:b/>
      </w:rPr>
      <w:tblPr/>
      <w:trPr>
        <w:tblHeader/>
      </w:trPr>
    </w:tblStylePr>
    <w:tblStylePr w:type="firstCol">
      <w:pPr>
        <w:jc w:val="center"/>
      </w:pPr>
      <w:tcPr>
        <w:vAlign w:val="center"/>
      </w:tcPr>
    </w:tblStylePr>
    <w:tblStylePr w:type="nwCell">
      <w:tcPr>
        <w:tcBorders>
          <w:top w:val="single" w:color="auto" w:sz="4" w:space="0"/>
          <w:left w:val="single" w:color="auto" w:sz="4" w:space="0"/>
          <w:bottom w:val="single" w:color="auto" w:sz="4" w:space="0"/>
          <w:right w:val="single" w:color="auto" w:sz="4" w:space="0"/>
          <w:insideH w:val="nil"/>
          <w:insideV w:val="nil"/>
          <w:tl2br w:val="nil"/>
          <w:tr2bl w:val="nil"/>
        </w:tcBorders>
      </w:tcPr>
    </w:tblStylePr>
  </w:style>
  <w:style w:type="table" w:customStyle="1" w:styleId="973">
    <w:name w:val="网格表 1 浅色 - 着色 612"/>
    <w:basedOn w:val="53"/>
    <w:autoRedefine/>
    <w:qFormat/>
    <w:uiPriority w:val="46"/>
    <w:rPr>
      <w:rFonts w:ascii="Calibri" w:hAnsi="Calibri" w:eastAsia="宋体" w:cs="Times New Roman"/>
      <w:kern w:val="0"/>
      <w:sz w:val="20"/>
      <w:szCs w:val="20"/>
    </w:rPr>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
    <w:tblStylePr w:type="firstRow">
      <w:rPr>
        <w:b/>
        <w:bCs/>
      </w:rPr>
      <w:tcPr>
        <w:tcBorders>
          <w:top w:val="nil"/>
          <w:left w:val="nil"/>
          <w:bottom w:val="single" w:color="A8D08D" w:sz="12" w:space="0"/>
          <w:right w:val="nil"/>
          <w:insideH w:val="nil"/>
          <w:insideV w:val="nil"/>
          <w:tl2br w:val="nil"/>
          <w:tr2bl w:val="nil"/>
        </w:tcBorders>
      </w:tcPr>
    </w:tblStylePr>
    <w:tblStylePr w:type="lastRow">
      <w:rPr>
        <w:b/>
        <w:bCs/>
      </w:rPr>
      <w:tcPr>
        <w:tcBorders>
          <w:top w:val="double" w:color="A8D08D"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974">
    <w:name w:val="网格型12"/>
    <w:basedOn w:val="53"/>
    <w:autoRedefine/>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21"/>
    <w:basedOn w:val="53"/>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表 1 浅色 - 着色 6111"/>
    <w:basedOn w:val="53"/>
    <w:autoRedefine/>
    <w:qFormat/>
    <w:uiPriority w:val="46"/>
    <w:rPr>
      <w:rFonts w:ascii="Calibri" w:hAnsi="Calibri" w:eastAsia="宋体" w:cs="Times New Roman"/>
      <w:kern w:val="0"/>
      <w:sz w:val="20"/>
      <w:szCs w:val="20"/>
    </w:rPr>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
    <w:tblStylePr w:type="firstRow">
      <w:rPr>
        <w:b/>
        <w:bCs/>
      </w:rPr>
      <w:tcPr>
        <w:tcBorders>
          <w:top w:val="nil"/>
          <w:left w:val="nil"/>
          <w:bottom w:val="single" w:color="A8D08D" w:sz="12" w:space="0"/>
          <w:right w:val="nil"/>
          <w:insideH w:val="nil"/>
          <w:insideV w:val="nil"/>
          <w:tl2br w:val="nil"/>
          <w:tr2bl w:val="nil"/>
        </w:tcBorders>
      </w:tcPr>
    </w:tblStylePr>
    <w:tblStylePr w:type="lastRow">
      <w:rPr>
        <w:b/>
        <w:bCs/>
      </w:rPr>
      <w:tcPr>
        <w:tcBorders>
          <w:top w:val="double" w:color="A8D08D"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977">
    <w:name w:val="网格型31"/>
    <w:basedOn w:val="53"/>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表 1 浅色 - 着色 621"/>
    <w:basedOn w:val="53"/>
    <w:autoRedefine/>
    <w:qFormat/>
    <w:uiPriority w:val="46"/>
    <w:rPr>
      <w:rFonts w:ascii="Calibri" w:hAnsi="Calibri" w:eastAsia="宋体" w:cs="Times New Roman"/>
      <w:kern w:val="0"/>
      <w:sz w:val="20"/>
      <w:szCs w:val="20"/>
    </w:rPr>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
    <w:tblStylePr w:type="firstRow">
      <w:rPr>
        <w:b/>
        <w:bCs/>
      </w:rPr>
      <w:tcPr>
        <w:tcBorders>
          <w:top w:val="nil"/>
          <w:left w:val="nil"/>
          <w:bottom w:val="single" w:color="A8D08D" w:sz="12" w:space="0"/>
          <w:right w:val="nil"/>
          <w:insideH w:val="nil"/>
          <w:insideV w:val="nil"/>
          <w:tl2br w:val="nil"/>
          <w:tr2bl w:val="nil"/>
        </w:tcBorders>
      </w:tcPr>
    </w:tblStylePr>
    <w:tblStylePr w:type="lastRow">
      <w:rPr>
        <w:b/>
        <w:bCs/>
      </w:rPr>
      <w:tcPr>
        <w:tcBorders>
          <w:top w:val="double" w:color="A8D08D"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979">
    <w:name w:val="网格型111"/>
    <w:basedOn w:val="53"/>
    <w:autoRedefine/>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Table13"/>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981">
    <w:name w:val="Remarks Table1"/>
    <w:basedOn w:val="54"/>
    <w:autoRedefine/>
    <w:qFormat/>
    <w:uiPriority w:val="0"/>
    <w:pPr>
      <w:widowControl w:val="0"/>
      <w:adjustRightInd w:val="0"/>
      <w:snapToGrid w:val="0"/>
    </w:pPr>
    <w:rPr>
      <w:rFonts w:cs="Arial"/>
      <w:sz w:val="21"/>
      <w:szCs w:val="21"/>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rPr>
      <w:cantSplit/>
    </w:trPr>
  </w:style>
  <w:style w:type="table" w:customStyle="1" w:styleId="982">
    <w:name w:val="Table No Frame1"/>
    <w:basedOn w:val="54"/>
    <w:autoRedefine/>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rPr>
      <w:cantSplit/>
    </w:trPr>
  </w:style>
  <w:style w:type="table" w:customStyle="1" w:styleId="983">
    <w:name w:val="浅色网格型2"/>
    <w:basedOn w:val="53"/>
    <w:autoRedefine/>
    <w:qFormat/>
    <w:uiPriority w:val="40"/>
    <w:rPr>
      <w:rFonts w:ascii="Times New Roman" w:hAnsi="Times New Roman" w:eastAsia="宋体"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984">
    <w:name w:val="表样式1"/>
    <w:basedOn w:val="53"/>
    <w:autoRedefine/>
    <w:qFormat/>
    <w:uiPriority w:val="0"/>
    <w:pPr>
      <w:jc w:val="both"/>
    </w:pPr>
    <w:rPr>
      <w:rFonts w:ascii="Times New Roman" w:hAnsi="Times New Roman" w:eastAsia="宋体" w:cs="Times New Roman"/>
      <w:kern w:val="0"/>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table" w:customStyle="1" w:styleId="985">
    <w:name w:val="网格表 1 浅色 - 强调文字颜色 611"/>
    <w:basedOn w:val="53"/>
    <w:autoRedefine/>
    <w:qFormat/>
    <w:uiPriority w:val="46"/>
    <w:rPr>
      <w:rFonts w:ascii="Calibri" w:hAnsi="Calibri" w:eastAsia="宋体" w:cs="Times New Roman"/>
      <w:kern w:val="0"/>
      <w:sz w:val="20"/>
      <w:szCs w:val="20"/>
    </w:rPr>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
    <w:tblStylePr w:type="firstRow">
      <w:rPr>
        <w:b/>
        <w:bCs/>
      </w:rPr>
      <w:tcPr>
        <w:tcBorders>
          <w:top w:val="nil"/>
          <w:left w:val="nil"/>
          <w:bottom w:val="single" w:color="A8D08D" w:sz="12" w:space="0"/>
          <w:right w:val="nil"/>
          <w:insideH w:val="nil"/>
          <w:insideV w:val="nil"/>
          <w:tl2br w:val="nil"/>
          <w:tr2bl w:val="nil"/>
        </w:tcBorders>
      </w:tcPr>
    </w:tblStylePr>
    <w:tblStylePr w:type="lastRow">
      <w:rPr>
        <w:b/>
        <w:bCs/>
      </w:rPr>
      <w:tcPr>
        <w:tcBorders>
          <w:top w:val="double" w:color="A8D08D"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986">
    <w:name w:val="浅色网格型11"/>
    <w:basedOn w:val="53"/>
    <w:autoRedefine/>
    <w:qFormat/>
    <w:uiPriority w:val="40"/>
    <w:rPr>
      <w:rFonts w:ascii="Times New Roman" w:hAnsi="Times New Roman" w:eastAsia="宋体"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table" w:customStyle="1" w:styleId="987">
    <w:name w:val="网格表 1 浅色 - 着色 631"/>
    <w:basedOn w:val="53"/>
    <w:autoRedefine/>
    <w:qFormat/>
    <w:uiPriority w:val="46"/>
    <w:rPr>
      <w:rFonts w:ascii="Calibri" w:hAnsi="Calibri" w:eastAsia="宋体" w:cs="Times New Roman"/>
      <w:kern w:val="0"/>
      <w:sz w:val="20"/>
      <w:szCs w:val="20"/>
    </w:rPr>
    <w:tblPr>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CellMar>
        <w:top w:w="0" w:type="dxa"/>
        <w:left w:w="108" w:type="dxa"/>
        <w:bottom w:w="0" w:type="dxa"/>
        <w:right w:w="108" w:type="dxa"/>
      </w:tblCellMar>
    </w:tblPr>
    <w:tblStylePr w:type="firstRow">
      <w:rPr>
        <w:b/>
        <w:bCs/>
      </w:rPr>
      <w:tcPr>
        <w:tcBorders>
          <w:top w:val="nil"/>
          <w:left w:val="nil"/>
          <w:bottom w:val="single" w:color="A8D08D" w:sz="12" w:space="0"/>
          <w:right w:val="nil"/>
          <w:insideH w:val="nil"/>
          <w:insideV w:val="nil"/>
          <w:tl2br w:val="nil"/>
          <w:tr2bl w:val="nil"/>
        </w:tcBorders>
      </w:tcPr>
    </w:tblStylePr>
    <w:tblStylePr w:type="lastRow">
      <w:rPr>
        <w:b/>
        <w:bCs/>
      </w:rPr>
      <w:tcPr>
        <w:tcBorders>
          <w:top w:val="double" w:color="A8D08D"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988">
    <w:name w:val="Table14"/>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989">
    <w:name w:val="Table21"/>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990">
    <w:name w:val="Table31"/>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991">
    <w:name w:val="Table61"/>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992">
    <w:name w:val="表三维效果 311"/>
    <w:basedOn w:val="53"/>
    <w:autoRedefine/>
    <w:qFormat/>
    <w:uiPriority w:val="0"/>
    <w:pPr>
      <w:adjustRightInd w:val="0"/>
      <w:snapToGrid w:val="0"/>
      <w:spacing w:before="160" w:after="160" w:line="240" w:lineRule="atLeast"/>
      <w:ind w:left="1701"/>
    </w:pPr>
    <w:rPr>
      <w:rFonts w:ascii="Calibri" w:hAnsi="Calibri" w:eastAsia="宋体" w:cs="Times New Roman"/>
      <w:kern w:val="0"/>
      <w:sz w:val="20"/>
      <w:szCs w:val="20"/>
    </w:rPr>
    <w:tblPr>
      <w:tblCellMar>
        <w:top w:w="0" w:type="dxa"/>
        <w:left w:w="108" w:type="dxa"/>
        <w:bottom w:w="0" w:type="dxa"/>
        <w:right w:w="108" w:type="dxa"/>
      </w:tblCellMar>
    </w:tbl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993">
    <w:name w:val="Table111"/>
    <w:basedOn w:val="97"/>
    <w:autoRedefine/>
    <w:qFormat/>
    <w:uiPriority w:val="0"/>
    <w:pPr>
      <w:jc w:val="left"/>
    </w:pPr>
    <w:rPr>
      <w:rFonts w:cs="Arial"/>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cPr>
        <w:tcBorders>
          <w:top w:val="single" w:color="auto" w:sz="6" w:space="0"/>
          <w:left w:val="single" w:color="auto" w:sz="6" w:space="0"/>
          <w:bottom w:val="single" w:color="auto" w:sz="6" w:space="0"/>
          <w:right w:val="single" w:color="auto" w:sz="6" w:space="0"/>
          <w:insideH w:val="single" w:sz="6" w:space="0"/>
          <w:insideV w:val="single" w:sz="6" w:space="0"/>
          <w:tl2br w:val="nil"/>
          <w:tr2bl w:val="nil"/>
        </w:tcBorders>
        <w:shd w:val="clear" w:color="auto" w:fill="D9D9D9"/>
      </w:tcPr>
    </w:tblStylePr>
  </w:style>
  <w:style w:type="table" w:customStyle="1" w:styleId="994">
    <w:name w:val="Table Normal4"/>
    <w:autoRedefine/>
    <w:semiHidden/>
    <w:unhideWhenUsed/>
    <w:qFormat/>
    <w:uiPriority w:val="2"/>
    <w:rPr>
      <w:rFonts w:ascii="Calibri" w:hAnsi="Calibri" w:eastAsia="宋体" w:cs="Times New Roman"/>
      <w:kern w:val="0"/>
      <w:sz w:val="20"/>
      <w:szCs w:val="20"/>
    </w:rPr>
    <w:tblPr>
      <w:tblCellMar>
        <w:top w:w="0" w:type="dxa"/>
        <w:left w:w="0" w:type="dxa"/>
        <w:bottom w:w="0" w:type="dxa"/>
        <w:right w:w="0" w:type="dxa"/>
      </w:tblCellMar>
    </w:tblPr>
  </w:style>
  <w:style w:type="table" w:customStyle="1" w:styleId="995">
    <w:name w:val="Table Normal11"/>
    <w:autoRedefine/>
    <w:semiHidden/>
    <w:unhideWhenUsed/>
    <w:qFormat/>
    <w:uiPriority w:val="2"/>
    <w:rPr>
      <w:rFonts w:ascii="Calibri" w:hAnsi="Calibri" w:eastAsia="宋体" w:cs="Times New Roman"/>
      <w:kern w:val="0"/>
      <w:sz w:val="20"/>
      <w:szCs w:val="20"/>
    </w:rPr>
    <w:tblPr>
      <w:tblCellMar>
        <w:top w:w="0" w:type="dxa"/>
        <w:left w:w="0" w:type="dxa"/>
        <w:bottom w:w="0" w:type="dxa"/>
        <w:right w:w="0" w:type="dxa"/>
      </w:tblCellMar>
    </w:tblPr>
  </w:style>
  <w:style w:type="table" w:customStyle="1" w:styleId="996">
    <w:name w:val="Table Normal21"/>
    <w:autoRedefine/>
    <w:semiHidden/>
    <w:unhideWhenUsed/>
    <w:qFormat/>
    <w:uiPriority w:val="2"/>
    <w:rPr>
      <w:rFonts w:ascii="Calibri" w:hAnsi="Calibri" w:eastAsia="宋体" w:cs="Times New Roman"/>
      <w:kern w:val="0"/>
      <w:sz w:val="20"/>
      <w:szCs w:val="20"/>
    </w:rPr>
    <w:tblPr>
      <w:tblCellMar>
        <w:top w:w="0" w:type="dxa"/>
        <w:left w:w="0" w:type="dxa"/>
        <w:bottom w:w="0" w:type="dxa"/>
        <w:right w:w="0" w:type="dxa"/>
      </w:tblCellMar>
    </w:tblPr>
  </w:style>
  <w:style w:type="table" w:customStyle="1" w:styleId="997">
    <w:name w:val="Table Normal31"/>
    <w:autoRedefine/>
    <w:semiHidden/>
    <w:unhideWhenUsed/>
    <w:qFormat/>
    <w:uiPriority w:val="2"/>
    <w:rPr>
      <w:rFonts w:ascii="Calibri" w:hAnsi="Calibri" w:eastAsia="宋体" w:cs="Times New Roman"/>
      <w:kern w:val="0"/>
      <w:sz w:val="20"/>
      <w:szCs w:val="20"/>
    </w:rPr>
    <w:tblPr>
      <w:tblCellMar>
        <w:top w:w="0" w:type="dxa"/>
        <w:left w:w="0" w:type="dxa"/>
        <w:bottom w:w="0" w:type="dxa"/>
        <w:right w:w="0" w:type="dxa"/>
      </w:tblCellMar>
    </w:tblPr>
  </w:style>
  <w:style w:type="character" w:customStyle="1" w:styleId="998">
    <w:name w:val="三级标题 字符"/>
    <w:link w:val="999"/>
    <w:autoRedefine/>
    <w:qFormat/>
    <w:uiPriority w:val="0"/>
    <w:rPr>
      <w:rFonts w:ascii="仿宋_GB2312" w:hAnsi="仿宋" w:eastAsia="仿宋_GB2312"/>
      <w:b/>
      <w:sz w:val="28"/>
      <w:szCs w:val="28"/>
    </w:rPr>
  </w:style>
  <w:style w:type="paragraph" w:customStyle="1" w:styleId="999">
    <w:name w:val="三级标题"/>
    <w:basedOn w:val="1"/>
    <w:link w:val="998"/>
    <w:autoRedefine/>
    <w:qFormat/>
    <w:uiPriority w:val="0"/>
    <w:pPr>
      <w:spacing w:line="240" w:lineRule="auto"/>
      <w:ind w:left="845" w:firstLine="0" w:firstLineChars="0"/>
      <w:jc w:val="left"/>
      <w:outlineLvl w:val="2"/>
    </w:pPr>
    <w:rPr>
      <w:rFonts w:ascii="仿宋_GB2312" w:hAnsi="仿宋" w:eastAsia="仿宋_GB2312"/>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1135</Words>
  <Characters>6476</Characters>
  <Lines>53</Lines>
  <Paragraphs>15</Paragraphs>
  <TotalTime>20</TotalTime>
  <ScaleCrop>false</ScaleCrop>
  <LinksUpToDate>false</LinksUpToDate>
  <CharactersWithSpaces>7596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2021-04-13T15:43:00Z</dcterms:created>
  <dcterms:modified xsi:type="dcterms:W3CDTF">2024-01-25T03:30:53Z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3B88C4B17C854FB8BCDA3B46ADEF86A5_13</vt:lpwstr>
  </property>
  <property fmtid="{D5CDD505-2E9C-101B-9397-08002B2CF9AE}" pid="4" name="showFlag">
    <vt:bool>true</vt:bool>
  </property>
</Properties>
</file>